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5E2C" w14:textId="7C314AA9" w:rsidR="00240E07" w:rsidRDefault="000E2238" w:rsidP="00240E07">
      <w:pPr>
        <w:spacing w:line="14" w:lineRule="atLeast"/>
        <w:rPr>
          <w:rFonts w:ascii="Meiryo" w:eastAsia="Meiryo" w:hAnsi="Meiryo"/>
          <w:bCs/>
          <w:i/>
        </w:rPr>
      </w:pPr>
      <w:bookmarkStart w:id="0" w:name="_Hlk35419783"/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C53BAD0" wp14:editId="622C6815">
                <wp:simplePos x="0" y="0"/>
                <wp:positionH relativeFrom="column">
                  <wp:posOffset>-1003506</wp:posOffset>
                </wp:positionH>
                <wp:positionV relativeFrom="paragraph">
                  <wp:posOffset>-889635</wp:posOffset>
                </wp:positionV>
                <wp:extent cx="7543800" cy="1173480"/>
                <wp:effectExtent l="0" t="0" r="0" b="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7348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6156C" id="Rechthoek 2" o:spid="_x0000_s1026" style="position:absolute;margin-left:-79pt;margin-top:-70.05pt;width:594pt;height:92.4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" fillcolor="#fc0" stroked="f" strokeweight="2pt"/>
            </w:pict>
          </mc:Fallback>
        </mc:AlternateContent>
      </w:r>
      <w:r w:rsidR="005F00E1">
        <w:rPr>
          <w:rFonts w:ascii="Meiryo" w:eastAsia="Meiryo" w:hAnsi="Meiryo"/>
          <w:bCs/>
          <w:noProof/>
        </w:rPr>
        <w:drawing>
          <wp:anchor distT="0" distB="0" distL="114300" distR="114300" simplePos="0" relativeHeight="251662336" behindDoc="0" locked="0" layoutInCell="1" allowOverlap="1" wp14:anchorId="4CC59177" wp14:editId="25C3033B">
            <wp:simplePos x="0" y="0"/>
            <wp:positionH relativeFrom="column">
              <wp:posOffset>4970780</wp:posOffset>
            </wp:positionH>
            <wp:positionV relativeFrom="paragraph">
              <wp:posOffset>334010</wp:posOffset>
            </wp:positionV>
            <wp:extent cx="1320165" cy="69342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F6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858F5A" wp14:editId="0A0A3DD8">
                <wp:simplePos x="0" y="0"/>
                <wp:positionH relativeFrom="margin">
                  <wp:posOffset>-574040</wp:posOffset>
                </wp:positionH>
                <wp:positionV relativeFrom="paragraph">
                  <wp:posOffset>38100</wp:posOffset>
                </wp:positionV>
                <wp:extent cx="5288280" cy="868680"/>
                <wp:effectExtent l="38100" t="38100" r="45720" b="4572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28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2732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65D66" w14:textId="5CA62C78" w:rsidR="00865F6B" w:rsidRDefault="00EC121D" w:rsidP="00865F6B">
                            <w:pPr>
                              <w:spacing w:line="168" w:lineRule="auto"/>
                              <w:rPr>
                                <w:rFonts w:ascii="Meiryo" w:eastAsia="Meiryo" w:hAnsi="Meiryo" w:cs="Segoe U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eiryo" w:eastAsia="Meiryo" w:hAnsi="Meiryo" w:cs="Segoe UI"/>
                                <w:sz w:val="44"/>
                                <w:szCs w:val="44"/>
                              </w:rPr>
                              <w:t>Aanmeld</w:t>
                            </w:r>
                            <w:r w:rsidR="00865F6B">
                              <w:rPr>
                                <w:rFonts w:ascii="Meiryo" w:eastAsia="Meiryo" w:hAnsi="Meiryo" w:cs="Segoe UI"/>
                                <w:sz w:val="44"/>
                                <w:szCs w:val="44"/>
                              </w:rPr>
                              <w:t>formulier</w:t>
                            </w:r>
                          </w:p>
                          <w:p w14:paraId="2D5E2D0D" w14:textId="0D4B8768" w:rsidR="00865F6B" w:rsidRPr="00780E2B" w:rsidRDefault="00865F6B" w:rsidP="00865F6B">
                            <w:pPr>
                              <w:spacing w:line="168" w:lineRule="auto"/>
                              <w:rPr>
                                <w:rFonts w:ascii="Meiryo" w:eastAsia="Meiryo" w:hAnsi="Meiryo" w:cs="Segoe UI"/>
                                <w:sz w:val="44"/>
                                <w:szCs w:val="44"/>
                              </w:rPr>
                            </w:pPr>
                            <w:r w:rsidRPr="00780E2B">
                              <w:rPr>
                                <w:rFonts w:ascii="Meiryo" w:eastAsia="Meiryo" w:hAnsi="Meiryo" w:cs="Segoe UI"/>
                                <w:sz w:val="44"/>
                                <w:szCs w:val="44"/>
                              </w:rPr>
                              <w:t>Regionaal Expertteam Westfriesland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58F5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45.2pt;margin-top:3pt;width:416.4pt;height:68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" strokecolor="#273273" strokeweight="6pt">
                <v:textbox>
                  <w:txbxContent>
                    <w:p w14:paraId="25965D66" w14:textId="5CA62C78" w:rsidR="00865F6B" w:rsidRDefault="00EC121D" w:rsidP="00865F6B">
                      <w:pPr>
                        <w:spacing w:line="168" w:lineRule="auto"/>
                        <w:rPr>
                          <w:rFonts w:ascii="Meiryo" w:eastAsia="Meiryo" w:hAnsi="Meiryo" w:cs="Segoe UI"/>
                          <w:sz w:val="44"/>
                          <w:szCs w:val="44"/>
                        </w:rPr>
                      </w:pPr>
                      <w:r>
                        <w:rPr>
                          <w:rFonts w:ascii="Meiryo" w:eastAsia="Meiryo" w:hAnsi="Meiryo" w:cs="Segoe UI"/>
                          <w:sz w:val="44"/>
                          <w:szCs w:val="44"/>
                        </w:rPr>
                        <w:t>Aanmeld</w:t>
                      </w:r>
                      <w:r w:rsidR="00865F6B">
                        <w:rPr>
                          <w:rFonts w:ascii="Meiryo" w:eastAsia="Meiryo" w:hAnsi="Meiryo" w:cs="Segoe UI"/>
                          <w:sz w:val="44"/>
                          <w:szCs w:val="44"/>
                        </w:rPr>
                        <w:t>formulier</w:t>
                      </w:r>
                    </w:p>
                    <w:p w14:paraId="2D5E2D0D" w14:textId="0D4B8768" w:rsidR="00865F6B" w:rsidRPr="00780E2B" w:rsidRDefault="00865F6B" w:rsidP="00865F6B">
                      <w:pPr>
                        <w:spacing w:line="168" w:lineRule="auto"/>
                        <w:rPr>
                          <w:rFonts w:ascii="Meiryo" w:eastAsia="Meiryo" w:hAnsi="Meiryo" w:cs="Segoe UI"/>
                          <w:sz w:val="44"/>
                          <w:szCs w:val="44"/>
                        </w:rPr>
                      </w:pPr>
                      <w:r w:rsidRPr="00780E2B">
                        <w:rPr>
                          <w:rFonts w:ascii="Meiryo" w:eastAsia="Meiryo" w:hAnsi="Meiryo" w:cs="Segoe UI"/>
                          <w:sz w:val="44"/>
                          <w:szCs w:val="44"/>
                        </w:rPr>
                        <w:t>Regionaal Expertteam Westfriesland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71D874" w14:textId="4B3BD997" w:rsidR="00240E07" w:rsidRDefault="00240E07" w:rsidP="00240E07">
      <w:pPr>
        <w:spacing w:line="14" w:lineRule="atLeast"/>
        <w:rPr>
          <w:rFonts w:ascii="Meiryo" w:eastAsia="Meiryo" w:hAnsi="Meiryo"/>
          <w:bCs/>
          <w:i/>
        </w:rPr>
      </w:pPr>
    </w:p>
    <w:p w14:paraId="1219A44B" w14:textId="2473AE02" w:rsidR="00240E07" w:rsidRPr="00240E07" w:rsidRDefault="00240E07" w:rsidP="00240E07">
      <w:pPr>
        <w:spacing w:line="14" w:lineRule="atLeast"/>
        <w:rPr>
          <w:rFonts w:ascii="Meiryo" w:eastAsia="Meiryo" w:hAnsi="Meiryo"/>
          <w:b/>
          <w:bCs/>
          <w:sz w:val="32"/>
          <w:szCs w:val="32"/>
        </w:rPr>
      </w:pPr>
      <w:r w:rsidRPr="00240E07">
        <w:rPr>
          <w:rFonts w:ascii="Meiryo" w:eastAsia="Meiryo" w:hAnsi="Meiryo"/>
          <w:bCs/>
          <w:i/>
        </w:rPr>
        <w:t xml:space="preserve">In te vullen door </w:t>
      </w:r>
      <w:r w:rsidR="00566901">
        <w:rPr>
          <w:rFonts w:ascii="Meiryo" w:eastAsia="Meiryo" w:hAnsi="Meiryo"/>
          <w:bCs/>
          <w:i/>
        </w:rPr>
        <w:t>procesregisseur/voorzitter</w:t>
      </w:r>
      <w:r w:rsidRPr="00240E07">
        <w:rPr>
          <w:rFonts w:ascii="Meiryo" w:eastAsia="Meiryo" w:hAnsi="Meiryo"/>
          <w:bCs/>
          <w:i/>
        </w:rPr>
        <w:t xml:space="preserve"> RET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4820"/>
      </w:tblGrid>
      <w:tr w:rsidR="00240E07" w:rsidRPr="00240E07" w14:paraId="5C26F010" w14:textId="77777777" w:rsidTr="00240E07">
        <w:tc>
          <w:tcPr>
            <w:tcW w:w="2405" w:type="dxa"/>
            <w:shd w:val="clear" w:color="auto" w:fill="98993D"/>
          </w:tcPr>
          <w:p w14:paraId="7CC089D1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Datum RET</w:t>
            </w:r>
          </w:p>
        </w:tc>
        <w:tc>
          <w:tcPr>
            <w:tcW w:w="4820" w:type="dxa"/>
            <w:shd w:val="clear" w:color="auto" w:fill="D0D08A"/>
          </w:tcPr>
          <w:p w14:paraId="01740D18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1EDCD89D" w14:textId="77777777" w:rsidTr="00240E07">
        <w:tc>
          <w:tcPr>
            <w:tcW w:w="2405" w:type="dxa"/>
            <w:shd w:val="clear" w:color="auto" w:fill="98993D"/>
          </w:tcPr>
          <w:p w14:paraId="5CD4854E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Casusnummer </w:t>
            </w:r>
          </w:p>
        </w:tc>
        <w:tc>
          <w:tcPr>
            <w:tcW w:w="4820" w:type="dxa"/>
            <w:shd w:val="clear" w:color="auto" w:fill="D0D08A"/>
          </w:tcPr>
          <w:p w14:paraId="600AF16D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196EB5BC" w14:textId="4C38ADD9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</w:p>
    <w:p w14:paraId="473EB7B3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  <w:r w:rsidRPr="00240E07">
        <w:rPr>
          <w:rFonts w:ascii="Meiryo" w:eastAsia="Meiryo" w:hAnsi="Meiryo"/>
          <w:bCs/>
        </w:rPr>
        <w:t>In te vullen door inbrenger</w:t>
      </w:r>
      <w:r w:rsidRPr="00240E07">
        <w:rPr>
          <w:rStyle w:val="Voetnootmarkering"/>
          <w:rFonts w:ascii="Meiryo" w:eastAsia="Meiryo" w:hAnsi="Meiryo"/>
          <w:bCs/>
        </w:rPr>
        <w:footnoteReference w:id="1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240E07" w:rsidRPr="00240E07" w14:paraId="646AED83" w14:textId="77777777" w:rsidTr="006E58B4">
        <w:tc>
          <w:tcPr>
            <w:tcW w:w="2830" w:type="dxa"/>
            <w:shd w:val="clear" w:color="auto" w:fill="273273"/>
          </w:tcPr>
          <w:p w14:paraId="4C1A3607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Naam inbrenger</w:t>
            </w:r>
          </w:p>
        </w:tc>
        <w:tc>
          <w:tcPr>
            <w:tcW w:w="6230" w:type="dxa"/>
            <w:shd w:val="clear" w:color="auto" w:fill="A7AFE1"/>
          </w:tcPr>
          <w:p w14:paraId="249788E1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713D4AD8" w14:textId="77777777" w:rsidTr="006E58B4">
        <w:tc>
          <w:tcPr>
            <w:tcW w:w="2830" w:type="dxa"/>
            <w:shd w:val="clear" w:color="auto" w:fill="273273"/>
          </w:tcPr>
          <w:p w14:paraId="7526A942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Emailadres </w:t>
            </w:r>
          </w:p>
        </w:tc>
        <w:tc>
          <w:tcPr>
            <w:tcW w:w="6230" w:type="dxa"/>
            <w:shd w:val="clear" w:color="auto" w:fill="A7AFE1"/>
          </w:tcPr>
          <w:p w14:paraId="67382DAE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16EA8E93" w14:textId="77777777" w:rsidTr="006E58B4">
        <w:tc>
          <w:tcPr>
            <w:tcW w:w="2830" w:type="dxa"/>
            <w:shd w:val="clear" w:color="auto" w:fill="273273"/>
          </w:tcPr>
          <w:p w14:paraId="576D2A1E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Telefoonnummer </w:t>
            </w:r>
          </w:p>
        </w:tc>
        <w:tc>
          <w:tcPr>
            <w:tcW w:w="6230" w:type="dxa"/>
            <w:shd w:val="clear" w:color="auto" w:fill="A7AFE1"/>
          </w:tcPr>
          <w:p w14:paraId="11F59F3C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16EC2824" w14:textId="77777777" w:rsidTr="006E58B4">
        <w:tc>
          <w:tcPr>
            <w:tcW w:w="2830" w:type="dxa"/>
            <w:shd w:val="clear" w:color="auto" w:fill="273273"/>
          </w:tcPr>
          <w:p w14:paraId="3F6C65B5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Organisatie </w:t>
            </w:r>
          </w:p>
        </w:tc>
        <w:tc>
          <w:tcPr>
            <w:tcW w:w="6230" w:type="dxa"/>
            <w:shd w:val="clear" w:color="auto" w:fill="A7AFE1"/>
          </w:tcPr>
          <w:p w14:paraId="3C86B575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5902B95F" w14:textId="77777777" w:rsidTr="006E58B4">
        <w:tc>
          <w:tcPr>
            <w:tcW w:w="2830" w:type="dxa"/>
            <w:shd w:val="clear" w:color="auto" w:fill="273273"/>
          </w:tcPr>
          <w:p w14:paraId="7CCCB05C" w14:textId="2A2ECAF5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Naam</w:t>
            </w:r>
            <w:r w:rsidR="00305EC9">
              <w:rPr>
                <w:rFonts w:ascii="Meiryo" w:eastAsia="Meiryo" w:hAnsi="Meiryo"/>
                <w:bCs/>
                <w:color w:val="FFFFFF" w:themeColor="background1"/>
              </w:rPr>
              <w:t xml:space="preserve"> regisseur (behandelaar) lokaal team</w:t>
            </w:r>
          </w:p>
        </w:tc>
        <w:tc>
          <w:tcPr>
            <w:tcW w:w="6230" w:type="dxa"/>
            <w:shd w:val="clear" w:color="auto" w:fill="A7AFE1"/>
          </w:tcPr>
          <w:p w14:paraId="5396BDF8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28C34E13" w14:textId="77777777" w:rsidTr="006E58B4">
        <w:tc>
          <w:tcPr>
            <w:tcW w:w="2830" w:type="dxa"/>
            <w:shd w:val="clear" w:color="auto" w:fill="273273"/>
          </w:tcPr>
          <w:p w14:paraId="588E4907" w14:textId="5E46D786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Is er afstemming met de regisseur</w:t>
            </w:r>
            <w:r w:rsidR="00BD21CB">
              <w:rPr>
                <w:rFonts w:ascii="Meiryo" w:eastAsia="Meiryo" w:hAnsi="Meiryo"/>
                <w:bCs/>
                <w:color w:val="FFFFFF" w:themeColor="background1"/>
              </w:rPr>
              <w:t xml:space="preserve"> (behandelaar)</w:t>
            </w: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 geweest?</w:t>
            </w:r>
          </w:p>
        </w:tc>
        <w:tc>
          <w:tcPr>
            <w:tcW w:w="6230" w:type="dxa"/>
            <w:shd w:val="clear" w:color="auto" w:fill="A7AFE1"/>
          </w:tcPr>
          <w:p w14:paraId="65947160" w14:textId="77777777" w:rsidR="00240E07" w:rsidRPr="00240E07" w:rsidRDefault="00240E07" w:rsidP="00240E07">
            <w:pPr>
              <w:pStyle w:val="Lijstalinea"/>
              <w:numPr>
                <w:ilvl w:val="0"/>
                <w:numId w:val="7"/>
              </w:numPr>
              <w:spacing w:line="14" w:lineRule="atLeast"/>
              <w:rPr>
                <w:rFonts w:ascii="Meiryo" w:eastAsia="Meiryo" w:hAnsi="Meiryo"/>
                <w:bCs/>
              </w:rPr>
            </w:pPr>
            <w:r w:rsidRPr="00240E07">
              <w:rPr>
                <w:rFonts w:ascii="Meiryo" w:eastAsia="Meiryo" w:hAnsi="Meiryo"/>
                <w:bCs/>
              </w:rPr>
              <w:t>Ja</w:t>
            </w:r>
          </w:p>
          <w:p w14:paraId="0ACE55EE" w14:textId="77777777" w:rsidR="00240E07" w:rsidRPr="00240E07" w:rsidRDefault="00240E07" w:rsidP="00240E07">
            <w:pPr>
              <w:pStyle w:val="Lijstalinea"/>
              <w:numPr>
                <w:ilvl w:val="0"/>
                <w:numId w:val="7"/>
              </w:numPr>
              <w:spacing w:line="14" w:lineRule="atLeast"/>
              <w:rPr>
                <w:rFonts w:ascii="Meiryo" w:eastAsia="Meiryo" w:hAnsi="Meiryo"/>
                <w:bCs/>
              </w:rPr>
            </w:pPr>
            <w:r w:rsidRPr="00240E07">
              <w:rPr>
                <w:rFonts w:ascii="Meiryo" w:eastAsia="Meiryo" w:hAnsi="Meiryo"/>
                <w:bCs/>
              </w:rPr>
              <w:t>Nee</w:t>
            </w:r>
          </w:p>
        </w:tc>
      </w:tr>
      <w:bookmarkEnd w:id="0"/>
    </w:tbl>
    <w:p w14:paraId="6796F4BC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</w:p>
    <w:p w14:paraId="65303F3F" w14:textId="2BDE5FA0" w:rsidR="00240E07" w:rsidRPr="00240E07" w:rsidRDefault="00240E07" w:rsidP="00240E07">
      <w:pPr>
        <w:spacing w:line="14" w:lineRule="atLeast"/>
        <w:rPr>
          <w:rFonts w:ascii="Meiryo" w:eastAsia="Meiryo" w:hAnsi="Meiryo"/>
          <w:bCs/>
          <w:sz w:val="16"/>
          <w:szCs w:val="16"/>
        </w:rPr>
      </w:pPr>
      <w:r w:rsidRPr="00240E07">
        <w:rPr>
          <w:rFonts w:ascii="Meiryo" w:eastAsia="Meiryo" w:hAnsi="Meiryo"/>
          <w:bCs/>
        </w:rPr>
        <w:t>Cl</w:t>
      </w:r>
      <w:r w:rsidR="00201218">
        <w:rPr>
          <w:rFonts w:ascii="Meiryo" w:eastAsia="Meiryo" w:hAnsi="Meiryo"/>
          <w:bCs/>
        </w:rPr>
        <w:t>ië</w:t>
      </w:r>
      <w:r w:rsidRPr="00240E07">
        <w:rPr>
          <w:rFonts w:ascii="Meiryo" w:eastAsia="Meiryo" w:hAnsi="Meiryo"/>
          <w:bCs/>
        </w:rPr>
        <w:t xml:space="preserve">ntgegevens </w:t>
      </w:r>
      <w:r w:rsidRPr="00240E07">
        <w:rPr>
          <w:rFonts w:ascii="Meiryo" w:eastAsia="Meiryo" w:hAnsi="Meiryo"/>
          <w:bCs/>
          <w:sz w:val="16"/>
          <w:szCs w:val="16"/>
        </w:rPr>
        <w:t>(meerdere kinderen uit 1 gezin k</w:t>
      </w:r>
      <w:r w:rsidR="005F00E1">
        <w:rPr>
          <w:rFonts w:ascii="Meiryo" w:eastAsia="Meiryo" w:hAnsi="Meiryo"/>
          <w:bCs/>
          <w:sz w:val="16"/>
          <w:szCs w:val="16"/>
        </w:rPr>
        <w:t>unnen</w:t>
      </w:r>
      <w:r w:rsidRPr="00240E07">
        <w:rPr>
          <w:rFonts w:ascii="Meiryo" w:eastAsia="Meiryo" w:hAnsi="Meiryo"/>
          <w:bCs/>
          <w:sz w:val="16"/>
          <w:szCs w:val="16"/>
        </w:rPr>
        <w:t xml:space="preserve"> op hetzelfde formulier)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2902"/>
        <w:gridCol w:w="3328"/>
      </w:tblGrid>
      <w:tr w:rsidR="00240E07" w:rsidRPr="00240E07" w14:paraId="2691E7E6" w14:textId="77777777" w:rsidTr="006E58B4">
        <w:tc>
          <w:tcPr>
            <w:tcW w:w="2830" w:type="dxa"/>
            <w:shd w:val="clear" w:color="auto" w:fill="273273"/>
          </w:tcPr>
          <w:p w14:paraId="14BED990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Naam </w:t>
            </w:r>
          </w:p>
        </w:tc>
        <w:tc>
          <w:tcPr>
            <w:tcW w:w="6230" w:type="dxa"/>
            <w:gridSpan w:val="2"/>
            <w:shd w:val="clear" w:color="auto" w:fill="A7AFE1"/>
          </w:tcPr>
          <w:p w14:paraId="78AD2C85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2A6EC11A" w14:textId="77777777" w:rsidTr="006E58B4">
        <w:tc>
          <w:tcPr>
            <w:tcW w:w="2830" w:type="dxa"/>
            <w:shd w:val="clear" w:color="auto" w:fill="273273"/>
          </w:tcPr>
          <w:p w14:paraId="467A2684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Geslacht</w:t>
            </w:r>
          </w:p>
        </w:tc>
        <w:tc>
          <w:tcPr>
            <w:tcW w:w="6230" w:type="dxa"/>
            <w:gridSpan w:val="2"/>
            <w:shd w:val="clear" w:color="auto" w:fill="A7AFE1"/>
          </w:tcPr>
          <w:p w14:paraId="57246620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7DE1B9E6" w14:textId="77777777" w:rsidTr="006E58B4">
        <w:tc>
          <w:tcPr>
            <w:tcW w:w="2830" w:type="dxa"/>
            <w:shd w:val="clear" w:color="auto" w:fill="273273"/>
          </w:tcPr>
          <w:p w14:paraId="75F2D65D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Geboortedatum</w:t>
            </w:r>
          </w:p>
        </w:tc>
        <w:tc>
          <w:tcPr>
            <w:tcW w:w="6230" w:type="dxa"/>
            <w:gridSpan w:val="2"/>
            <w:shd w:val="clear" w:color="auto" w:fill="A7AFE1"/>
          </w:tcPr>
          <w:p w14:paraId="0016986A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59641362" w14:textId="77777777" w:rsidTr="006E58B4">
        <w:tc>
          <w:tcPr>
            <w:tcW w:w="2830" w:type="dxa"/>
            <w:shd w:val="clear" w:color="auto" w:fill="273273"/>
          </w:tcPr>
          <w:p w14:paraId="57A5B0E1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Woonplaatsbeginsel </w:t>
            </w:r>
          </w:p>
        </w:tc>
        <w:tc>
          <w:tcPr>
            <w:tcW w:w="6230" w:type="dxa"/>
            <w:gridSpan w:val="2"/>
            <w:shd w:val="clear" w:color="auto" w:fill="A7AFE1"/>
          </w:tcPr>
          <w:p w14:paraId="0A7F86D3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2C0A8882" w14:textId="77777777" w:rsidTr="006E58B4">
        <w:tc>
          <w:tcPr>
            <w:tcW w:w="2830" w:type="dxa"/>
            <w:shd w:val="clear" w:color="auto" w:fill="273273"/>
          </w:tcPr>
          <w:p w14:paraId="6F48826C" w14:textId="4137543F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Mailadres j</w:t>
            </w:r>
            <w:r w:rsidR="00BD21CB">
              <w:rPr>
                <w:rFonts w:ascii="Meiryo" w:eastAsia="Meiryo" w:hAnsi="Meiryo"/>
                <w:bCs/>
                <w:color w:val="FFFFFF" w:themeColor="background1"/>
              </w:rPr>
              <w:t>eugdige</w:t>
            </w:r>
          </w:p>
        </w:tc>
        <w:tc>
          <w:tcPr>
            <w:tcW w:w="6230" w:type="dxa"/>
            <w:gridSpan w:val="2"/>
            <w:shd w:val="clear" w:color="auto" w:fill="A7AFE1"/>
          </w:tcPr>
          <w:p w14:paraId="4BC051AF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1A446392" w14:textId="77777777" w:rsidTr="006E58B4">
        <w:tc>
          <w:tcPr>
            <w:tcW w:w="2830" w:type="dxa"/>
            <w:shd w:val="clear" w:color="auto" w:fill="273273"/>
          </w:tcPr>
          <w:p w14:paraId="2B23A637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Mailadres ouders</w:t>
            </w:r>
          </w:p>
        </w:tc>
        <w:tc>
          <w:tcPr>
            <w:tcW w:w="6230" w:type="dxa"/>
            <w:gridSpan w:val="2"/>
            <w:shd w:val="clear" w:color="auto" w:fill="A7AFE1"/>
          </w:tcPr>
          <w:p w14:paraId="11AC4E4C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1D02C348" w14:textId="77777777" w:rsidTr="006E58B4">
        <w:tc>
          <w:tcPr>
            <w:tcW w:w="2830" w:type="dxa"/>
            <w:shd w:val="clear" w:color="auto" w:fill="273273"/>
          </w:tcPr>
          <w:p w14:paraId="4CACA717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Telefoonnummer ouders</w:t>
            </w:r>
          </w:p>
        </w:tc>
        <w:tc>
          <w:tcPr>
            <w:tcW w:w="6230" w:type="dxa"/>
            <w:gridSpan w:val="2"/>
            <w:shd w:val="clear" w:color="auto" w:fill="A7AFE1"/>
          </w:tcPr>
          <w:p w14:paraId="1692E909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3C4395C2" w14:textId="77777777" w:rsidTr="006E58B4">
        <w:tc>
          <w:tcPr>
            <w:tcW w:w="2830" w:type="dxa"/>
            <w:shd w:val="clear" w:color="auto" w:fill="273273"/>
          </w:tcPr>
          <w:p w14:paraId="0E0A5FCD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Woonsituatie </w:t>
            </w:r>
          </w:p>
        </w:tc>
        <w:tc>
          <w:tcPr>
            <w:tcW w:w="2902" w:type="dxa"/>
            <w:shd w:val="clear" w:color="auto" w:fill="A7AFE1"/>
          </w:tcPr>
          <w:p w14:paraId="3F09E941" w14:textId="77777777" w:rsidR="00240E07" w:rsidRPr="00240E07" w:rsidRDefault="00240E07" w:rsidP="00240E07">
            <w:pPr>
              <w:pStyle w:val="Lijstalinea"/>
              <w:numPr>
                <w:ilvl w:val="0"/>
                <w:numId w:val="5"/>
              </w:numPr>
              <w:spacing w:line="14" w:lineRule="atLeast"/>
              <w:ind w:left="460"/>
              <w:rPr>
                <w:rFonts w:ascii="Meiryo" w:eastAsia="Meiryo" w:hAnsi="Meiryo"/>
                <w:bCs/>
              </w:rPr>
            </w:pPr>
            <w:r w:rsidRPr="00240E07">
              <w:rPr>
                <w:rFonts w:ascii="Meiryo" w:eastAsia="Meiryo" w:hAnsi="Meiryo"/>
                <w:bCs/>
              </w:rPr>
              <w:t>Biologische ouders</w:t>
            </w:r>
          </w:p>
          <w:p w14:paraId="7A463BC6" w14:textId="77777777" w:rsidR="00240E07" w:rsidRPr="00240E07" w:rsidRDefault="00240E07" w:rsidP="00240E07">
            <w:pPr>
              <w:pStyle w:val="Lijstalinea"/>
              <w:numPr>
                <w:ilvl w:val="0"/>
                <w:numId w:val="5"/>
              </w:numPr>
              <w:spacing w:line="14" w:lineRule="atLeast"/>
              <w:ind w:left="460"/>
              <w:rPr>
                <w:rFonts w:ascii="Meiryo" w:eastAsia="Meiryo" w:hAnsi="Meiryo"/>
                <w:bCs/>
              </w:rPr>
            </w:pPr>
            <w:r w:rsidRPr="00240E07">
              <w:rPr>
                <w:rFonts w:ascii="Meiryo" w:eastAsia="Meiryo" w:hAnsi="Meiryo"/>
                <w:bCs/>
              </w:rPr>
              <w:t xml:space="preserve">Co-ouderschap </w:t>
            </w:r>
          </w:p>
          <w:p w14:paraId="737020F9" w14:textId="77777777" w:rsidR="00240E07" w:rsidRPr="00240E07" w:rsidRDefault="00240E07" w:rsidP="00240E07">
            <w:pPr>
              <w:pStyle w:val="Lijstalinea"/>
              <w:numPr>
                <w:ilvl w:val="0"/>
                <w:numId w:val="5"/>
              </w:numPr>
              <w:spacing w:line="14" w:lineRule="atLeast"/>
              <w:ind w:left="460"/>
              <w:rPr>
                <w:rFonts w:ascii="Meiryo" w:eastAsia="Meiryo" w:hAnsi="Meiryo"/>
                <w:bCs/>
              </w:rPr>
            </w:pPr>
            <w:r w:rsidRPr="00240E07">
              <w:rPr>
                <w:rFonts w:ascii="Meiryo" w:eastAsia="Meiryo" w:hAnsi="Meiryo"/>
                <w:bCs/>
              </w:rPr>
              <w:t>Samengesteld gezin</w:t>
            </w:r>
          </w:p>
          <w:p w14:paraId="2FADEF03" w14:textId="77777777" w:rsidR="00240E07" w:rsidRPr="00240E07" w:rsidRDefault="00240E07" w:rsidP="00240E07">
            <w:pPr>
              <w:pStyle w:val="Lijstalinea"/>
              <w:numPr>
                <w:ilvl w:val="0"/>
                <w:numId w:val="5"/>
              </w:numPr>
              <w:spacing w:line="14" w:lineRule="atLeast"/>
              <w:ind w:left="460"/>
              <w:rPr>
                <w:rFonts w:ascii="Meiryo" w:eastAsia="Meiryo" w:hAnsi="Meiryo"/>
                <w:bCs/>
              </w:rPr>
            </w:pPr>
            <w:r w:rsidRPr="00240E07">
              <w:rPr>
                <w:rFonts w:ascii="Meiryo" w:eastAsia="Meiryo" w:hAnsi="Meiryo"/>
                <w:bCs/>
              </w:rPr>
              <w:t xml:space="preserve">Pleegouders </w:t>
            </w:r>
          </w:p>
        </w:tc>
        <w:tc>
          <w:tcPr>
            <w:tcW w:w="3328" w:type="dxa"/>
            <w:shd w:val="clear" w:color="auto" w:fill="A7AFE1"/>
          </w:tcPr>
          <w:p w14:paraId="3EB717FD" w14:textId="77777777" w:rsidR="00240E07" w:rsidRPr="00240E07" w:rsidRDefault="00240E07" w:rsidP="00240E07">
            <w:pPr>
              <w:pStyle w:val="Lijstalinea"/>
              <w:numPr>
                <w:ilvl w:val="0"/>
                <w:numId w:val="3"/>
              </w:numPr>
              <w:spacing w:line="14" w:lineRule="atLeast"/>
              <w:ind w:left="390"/>
              <w:rPr>
                <w:rFonts w:ascii="Meiryo" w:eastAsia="Meiryo" w:hAnsi="Meiryo"/>
                <w:bCs/>
              </w:rPr>
            </w:pPr>
            <w:r w:rsidRPr="00240E07">
              <w:rPr>
                <w:rFonts w:ascii="Meiryo" w:eastAsia="Meiryo" w:hAnsi="Meiryo"/>
                <w:bCs/>
              </w:rPr>
              <w:t xml:space="preserve">Gezinshuis </w:t>
            </w:r>
          </w:p>
          <w:p w14:paraId="11200CD8" w14:textId="77777777" w:rsidR="00240E07" w:rsidRPr="00240E07" w:rsidRDefault="00240E07" w:rsidP="00240E07">
            <w:pPr>
              <w:pStyle w:val="Lijstalinea"/>
              <w:numPr>
                <w:ilvl w:val="0"/>
                <w:numId w:val="3"/>
              </w:numPr>
              <w:spacing w:line="14" w:lineRule="atLeast"/>
              <w:ind w:left="390"/>
              <w:rPr>
                <w:rFonts w:ascii="Meiryo" w:eastAsia="Meiryo" w:hAnsi="Meiryo"/>
                <w:bCs/>
              </w:rPr>
            </w:pPr>
            <w:r w:rsidRPr="00240E07">
              <w:rPr>
                <w:rFonts w:ascii="Meiryo" w:eastAsia="Meiryo" w:hAnsi="Meiryo"/>
                <w:bCs/>
              </w:rPr>
              <w:t>Instelling (</w:t>
            </w:r>
            <w:proofErr w:type="gramStart"/>
            <w:r w:rsidRPr="00240E07">
              <w:rPr>
                <w:rFonts w:ascii="Meiryo" w:eastAsia="Meiryo" w:hAnsi="Meiryo"/>
                <w:bCs/>
              </w:rPr>
              <w:t>open /</w:t>
            </w:r>
            <w:proofErr w:type="gramEnd"/>
            <w:r w:rsidRPr="00240E07">
              <w:rPr>
                <w:rFonts w:ascii="Meiryo" w:eastAsia="Meiryo" w:hAnsi="Meiryo"/>
                <w:bCs/>
              </w:rPr>
              <w:t xml:space="preserve"> gesloten)</w:t>
            </w:r>
          </w:p>
          <w:p w14:paraId="15997C55" w14:textId="77777777" w:rsidR="00240E07" w:rsidRPr="00240E07" w:rsidRDefault="00240E07" w:rsidP="00240E07">
            <w:pPr>
              <w:pStyle w:val="Lijstalinea"/>
              <w:numPr>
                <w:ilvl w:val="0"/>
                <w:numId w:val="3"/>
              </w:numPr>
              <w:spacing w:line="14" w:lineRule="atLeast"/>
              <w:ind w:left="390"/>
              <w:rPr>
                <w:rFonts w:ascii="Meiryo" w:eastAsia="Meiryo" w:hAnsi="Meiryo"/>
                <w:bCs/>
              </w:rPr>
            </w:pPr>
            <w:proofErr w:type="gramStart"/>
            <w:r w:rsidRPr="00240E07">
              <w:rPr>
                <w:rFonts w:ascii="Meiryo" w:eastAsia="Meiryo" w:hAnsi="Meiryo"/>
                <w:bCs/>
              </w:rPr>
              <w:t>Anders..</w:t>
            </w:r>
            <w:proofErr w:type="gramEnd"/>
            <w:r w:rsidRPr="00240E07">
              <w:rPr>
                <w:rFonts w:ascii="Meiryo" w:eastAsia="Meiryo" w:hAnsi="Meiryo"/>
                <w:bCs/>
              </w:rPr>
              <w:t xml:space="preserve"> </w:t>
            </w:r>
          </w:p>
        </w:tc>
      </w:tr>
      <w:tr w:rsidR="00240E07" w:rsidRPr="00240E07" w14:paraId="40738C46" w14:textId="77777777" w:rsidTr="006E58B4">
        <w:tc>
          <w:tcPr>
            <w:tcW w:w="2830" w:type="dxa"/>
            <w:shd w:val="clear" w:color="auto" w:fill="273273"/>
          </w:tcPr>
          <w:p w14:paraId="07D4F4E5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Wie heeft gezag?  </w:t>
            </w:r>
          </w:p>
        </w:tc>
        <w:tc>
          <w:tcPr>
            <w:tcW w:w="2902" w:type="dxa"/>
            <w:shd w:val="clear" w:color="auto" w:fill="A7AFE1"/>
          </w:tcPr>
          <w:p w14:paraId="0FC39843" w14:textId="77777777" w:rsidR="00240E07" w:rsidRPr="00240E07" w:rsidRDefault="00240E07" w:rsidP="00240E07">
            <w:pPr>
              <w:pStyle w:val="Lijstalinea"/>
              <w:numPr>
                <w:ilvl w:val="0"/>
                <w:numId w:val="4"/>
              </w:numPr>
              <w:spacing w:line="14" w:lineRule="atLeast"/>
              <w:ind w:left="460"/>
              <w:rPr>
                <w:rFonts w:ascii="Meiryo" w:eastAsia="Meiryo" w:hAnsi="Meiryo"/>
                <w:bCs/>
              </w:rPr>
            </w:pPr>
            <w:r w:rsidRPr="00240E07">
              <w:rPr>
                <w:rFonts w:ascii="Meiryo" w:eastAsia="Meiryo" w:hAnsi="Meiryo"/>
                <w:bCs/>
              </w:rPr>
              <w:t>Vader en moeder</w:t>
            </w:r>
          </w:p>
          <w:p w14:paraId="5DB4F61D" w14:textId="77777777" w:rsidR="00240E07" w:rsidRPr="00240E07" w:rsidRDefault="00240E07" w:rsidP="00240E07">
            <w:pPr>
              <w:pStyle w:val="Lijstalinea"/>
              <w:numPr>
                <w:ilvl w:val="0"/>
                <w:numId w:val="4"/>
              </w:numPr>
              <w:spacing w:line="14" w:lineRule="atLeast"/>
              <w:ind w:left="460"/>
              <w:rPr>
                <w:rFonts w:ascii="Meiryo" w:eastAsia="Meiryo" w:hAnsi="Meiryo"/>
                <w:bCs/>
              </w:rPr>
            </w:pPr>
            <w:r w:rsidRPr="00240E07">
              <w:rPr>
                <w:rFonts w:ascii="Meiryo" w:eastAsia="Meiryo" w:hAnsi="Meiryo"/>
                <w:bCs/>
              </w:rPr>
              <w:lastRenderedPageBreak/>
              <w:t>Vader</w:t>
            </w:r>
          </w:p>
          <w:p w14:paraId="0252A416" w14:textId="77777777" w:rsidR="00240E07" w:rsidRPr="00240E07" w:rsidRDefault="00240E07" w:rsidP="00240E07">
            <w:pPr>
              <w:pStyle w:val="Lijstalinea"/>
              <w:numPr>
                <w:ilvl w:val="0"/>
                <w:numId w:val="4"/>
              </w:numPr>
              <w:spacing w:line="14" w:lineRule="atLeast"/>
              <w:ind w:left="460"/>
              <w:rPr>
                <w:rFonts w:ascii="Meiryo" w:eastAsia="Meiryo" w:hAnsi="Meiryo"/>
                <w:bCs/>
              </w:rPr>
            </w:pPr>
            <w:r w:rsidRPr="00240E07">
              <w:rPr>
                <w:rFonts w:ascii="Meiryo" w:eastAsia="Meiryo" w:hAnsi="Meiryo"/>
                <w:bCs/>
              </w:rPr>
              <w:t>Moeder</w:t>
            </w:r>
          </w:p>
        </w:tc>
        <w:tc>
          <w:tcPr>
            <w:tcW w:w="3328" w:type="dxa"/>
            <w:shd w:val="clear" w:color="auto" w:fill="A7AFE1"/>
          </w:tcPr>
          <w:p w14:paraId="376D8289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000000" w:themeColor="text1"/>
              </w:rPr>
            </w:pPr>
            <w:r w:rsidRPr="00240E07">
              <w:rPr>
                <w:rFonts w:ascii="Meiryo" w:eastAsia="Meiryo" w:hAnsi="Meiryo"/>
                <w:bCs/>
                <w:color w:val="000000" w:themeColor="text1"/>
              </w:rPr>
              <w:lastRenderedPageBreak/>
              <w:t>Juridisch kader</w:t>
            </w:r>
          </w:p>
          <w:p w14:paraId="7F35917E" w14:textId="77777777" w:rsidR="00240E07" w:rsidRPr="00240E07" w:rsidRDefault="00240E07" w:rsidP="00240E07">
            <w:pPr>
              <w:pStyle w:val="Lijstalinea"/>
              <w:numPr>
                <w:ilvl w:val="0"/>
                <w:numId w:val="6"/>
              </w:numPr>
              <w:spacing w:line="14" w:lineRule="atLeast"/>
              <w:rPr>
                <w:rFonts w:ascii="Meiryo" w:eastAsia="Meiryo" w:hAnsi="Meiryo"/>
                <w:bCs/>
                <w:color w:val="000000" w:themeColor="text1"/>
              </w:rPr>
            </w:pPr>
            <w:r w:rsidRPr="00240E07">
              <w:rPr>
                <w:rFonts w:ascii="Meiryo" w:eastAsia="Meiryo" w:hAnsi="Meiryo"/>
                <w:bCs/>
                <w:color w:val="000000" w:themeColor="text1"/>
              </w:rPr>
              <w:lastRenderedPageBreak/>
              <w:t>N.v.t.</w:t>
            </w:r>
          </w:p>
          <w:p w14:paraId="451B89CE" w14:textId="77777777" w:rsidR="00240E07" w:rsidRPr="00240E07" w:rsidRDefault="00240E07" w:rsidP="00240E07">
            <w:pPr>
              <w:pStyle w:val="Lijstalinea"/>
              <w:numPr>
                <w:ilvl w:val="0"/>
                <w:numId w:val="6"/>
              </w:numPr>
              <w:spacing w:line="14" w:lineRule="atLeast"/>
              <w:rPr>
                <w:rFonts w:ascii="Meiryo" w:eastAsia="Meiryo" w:hAnsi="Meiryo"/>
                <w:bCs/>
                <w:color w:val="000000" w:themeColor="text1"/>
              </w:rPr>
            </w:pPr>
            <w:r w:rsidRPr="00240E07">
              <w:rPr>
                <w:rFonts w:ascii="Meiryo" w:eastAsia="Meiryo" w:hAnsi="Meiryo"/>
                <w:bCs/>
                <w:color w:val="000000" w:themeColor="text1"/>
              </w:rPr>
              <w:t>OTS</w:t>
            </w:r>
          </w:p>
          <w:p w14:paraId="4C828791" w14:textId="77777777" w:rsidR="00240E07" w:rsidRPr="00240E07" w:rsidRDefault="00240E07" w:rsidP="00240E07">
            <w:pPr>
              <w:pStyle w:val="Lijstalinea"/>
              <w:numPr>
                <w:ilvl w:val="0"/>
                <w:numId w:val="6"/>
              </w:numPr>
              <w:spacing w:line="14" w:lineRule="atLeast"/>
              <w:rPr>
                <w:rFonts w:ascii="Meiryo" w:eastAsia="Meiryo" w:hAnsi="Meiryo"/>
                <w:bCs/>
                <w:color w:val="000000" w:themeColor="text1"/>
              </w:rPr>
            </w:pPr>
            <w:r w:rsidRPr="00240E07">
              <w:rPr>
                <w:rFonts w:ascii="Meiryo" w:eastAsia="Meiryo" w:hAnsi="Meiryo"/>
                <w:bCs/>
                <w:color w:val="000000" w:themeColor="text1"/>
              </w:rPr>
              <w:t>Voogdij</w:t>
            </w:r>
          </w:p>
          <w:p w14:paraId="46979673" w14:textId="77777777" w:rsidR="00240E07" w:rsidRPr="00240E07" w:rsidRDefault="00240E07" w:rsidP="00240E07">
            <w:pPr>
              <w:pStyle w:val="Lijstalinea"/>
              <w:numPr>
                <w:ilvl w:val="0"/>
                <w:numId w:val="6"/>
              </w:numPr>
              <w:spacing w:line="14" w:lineRule="atLeast"/>
              <w:rPr>
                <w:rFonts w:ascii="Meiryo" w:eastAsia="Meiryo" w:hAnsi="Meiryo"/>
                <w:bCs/>
              </w:rPr>
            </w:pPr>
            <w:r w:rsidRPr="00240E07">
              <w:rPr>
                <w:rFonts w:ascii="Meiryo" w:eastAsia="Meiryo" w:hAnsi="Meiryo"/>
                <w:bCs/>
                <w:color w:val="000000" w:themeColor="text1"/>
              </w:rPr>
              <w:t>Jeugdreclassering</w:t>
            </w:r>
          </w:p>
        </w:tc>
      </w:tr>
    </w:tbl>
    <w:p w14:paraId="2BD932BF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/>
          <w:bCs/>
          <w:sz w:val="32"/>
          <w:szCs w:val="32"/>
        </w:rPr>
      </w:pPr>
    </w:p>
    <w:p w14:paraId="467C90A5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/>
          <w:bCs/>
        </w:rPr>
      </w:pPr>
      <w:r w:rsidRPr="00240E07">
        <w:rPr>
          <w:rFonts w:ascii="Meiryo" w:eastAsia="Meiryo" w:hAnsi="Meiryo"/>
          <w:b/>
          <w:bCs/>
        </w:rPr>
        <w:t xml:space="preserve">Vraagverheldering </w:t>
      </w:r>
    </w:p>
    <w:p w14:paraId="33C5D9D1" w14:textId="3C17FA0F" w:rsidR="00240E07" w:rsidRPr="00716759" w:rsidRDefault="00240E07" w:rsidP="00240E07">
      <w:pPr>
        <w:spacing w:line="14" w:lineRule="atLeast"/>
        <w:rPr>
          <w:rFonts w:ascii="Meiryo" w:eastAsia="Meiryo" w:hAnsi="Meiryo"/>
          <w:bCs/>
        </w:rPr>
      </w:pPr>
      <w:r w:rsidRPr="00716759">
        <w:rPr>
          <w:rFonts w:ascii="Meiryo" w:eastAsia="Meiryo" w:hAnsi="Meiryo"/>
          <w:bCs/>
        </w:rPr>
        <w:t xml:space="preserve">Wat is </w:t>
      </w:r>
      <w:r w:rsidR="00201218" w:rsidRPr="00716759">
        <w:rPr>
          <w:rFonts w:ascii="Meiryo" w:eastAsia="Meiryo" w:hAnsi="Meiryo"/>
          <w:bCs/>
        </w:rPr>
        <w:t>specifieke zorg</w:t>
      </w:r>
      <w:r w:rsidR="003B32AF" w:rsidRPr="00716759">
        <w:rPr>
          <w:rFonts w:ascii="Meiryo" w:eastAsia="Meiryo" w:hAnsi="Meiryo"/>
          <w:bCs/>
        </w:rPr>
        <w:t xml:space="preserve">behoefte </w:t>
      </w:r>
      <w:r w:rsidR="00201218" w:rsidRPr="00716759">
        <w:rPr>
          <w:rFonts w:ascii="Meiryo" w:eastAsia="Meiryo" w:hAnsi="Meiryo"/>
          <w:bCs/>
        </w:rPr>
        <w:t>van de jeugdige?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0E07" w:rsidRPr="00240E07" w14:paraId="2EF8D8E7" w14:textId="77777777" w:rsidTr="00022592">
        <w:tc>
          <w:tcPr>
            <w:tcW w:w="9060" w:type="dxa"/>
            <w:shd w:val="clear" w:color="auto" w:fill="A7AFE1"/>
          </w:tcPr>
          <w:p w14:paraId="4841F287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25020973" w14:textId="1B6D3166" w:rsid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470CE7F4" w14:textId="77777777" w:rsidR="00301136" w:rsidRPr="00240E07" w:rsidRDefault="00301136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5A31438A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1BA5F29B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</w:p>
    <w:p w14:paraId="4858F23C" w14:textId="4EAE022A" w:rsidR="00240E07" w:rsidRPr="00240E07" w:rsidRDefault="00201218" w:rsidP="00240E07">
      <w:pPr>
        <w:spacing w:line="14" w:lineRule="atLeast"/>
        <w:rPr>
          <w:rFonts w:ascii="Meiryo" w:eastAsia="Meiryo" w:hAnsi="Meiryo"/>
          <w:bCs/>
        </w:rPr>
      </w:pPr>
      <w:r>
        <w:rPr>
          <w:rFonts w:ascii="Meiryo" w:eastAsia="Meiryo" w:hAnsi="Meiryo"/>
          <w:bCs/>
        </w:rPr>
        <w:t>Heeft de jeugdige zelf een aanvullende vraag?</w:t>
      </w:r>
      <w:r w:rsidR="00240E07" w:rsidRPr="00240E07">
        <w:rPr>
          <w:rFonts w:ascii="Meiryo" w:eastAsia="Meiryo" w:hAnsi="Meiryo"/>
          <w:bCs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0E07" w:rsidRPr="00240E07" w14:paraId="4917520D" w14:textId="77777777" w:rsidTr="00022592">
        <w:tc>
          <w:tcPr>
            <w:tcW w:w="9060" w:type="dxa"/>
            <w:shd w:val="clear" w:color="auto" w:fill="A7AFE1"/>
          </w:tcPr>
          <w:p w14:paraId="1751BE0B" w14:textId="552B4392" w:rsid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77CC2043" w14:textId="77777777" w:rsidR="00301136" w:rsidRPr="00240E07" w:rsidRDefault="00301136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35F46218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7B641219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1EB39810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</w:p>
    <w:p w14:paraId="6ADD6165" w14:textId="2520E141" w:rsidR="00240E07" w:rsidRPr="00240E07" w:rsidRDefault="00201218" w:rsidP="00240E07">
      <w:pPr>
        <w:spacing w:line="14" w:lineRule="atLeast"/>
        <w:rPr>
          <w:rFonts w:ascii="Meiryo" w:eastAsia="Meiryo" w:hAnsi="Meiryo"/>
          <w:bCs/>
        </w:rPr>
      </w:pPr>
      <w:r>
        <w:rPr>
          <w:rFonts w:ascii="Meiryo" w:eastAsia="Meiryo" w:hAnsi="Meiryo"/>
          <w:bCs/>
        </w:rPr>
        <w:t xml:space="preserve">Hebben </w:t>
      </w:r>
      <w:r w:rsidR="00240E07" w:rsidRPr="00240E07">
        <w:rPr>
          <w:rFonts w:ascii="Meiryo" w:eastAsia="Meiryo" w:hAnsi="Meiryo"/>
          <w:bCs/>
        </w:rPr>
        <w:t>de ouder(s)</w:t>
      </w:r>
      <w:r w:rsidR="00301136">
        <w:rPr>
          <w:rFonts w:ascii="Meiryo" w:eastAsia="Meiryo" w:hAnsi="Meiryo"/>
          <w:bCs/>
        </w:rPr>
        <w:t>/verzorger</w:t>
      </w:r>
      <w:r w:rsidR="006E58B4">
        <w:rPr>
          <w:rFonts w:ascii="Meiryo" w:eastAsia="Meiryo" w:hAnsi="Meiryo"/>
          <w:bCs/>
        </w:rPr>
        <w:t>(</w:t>
      </w:r>
      <w:r w:rsidR="00301136">
        <w:rPr>
          <w:rFonts w:ascii="Meiryo" w:eastAsia="Meiryo" w:hAnsi="Meiryo"/>
          <w:bCs/>
        </w:rPr>
        <w:t>s</w:t>
      </w:r>
      <w:r w:rsidR="006E58B4">
        <w:rPr>
          <w:rFonts w:ascii="Meiryo" w:eastAsia="Meiryo" w:hAnsi="Meiryo"/>
          <w:bCs/>
        </w:rPr>
        <w:t>)</w:t>
      </w:r>
      <w:r>
        <w:rPr>
          <w:rFonts w:ascii="Meiryo" w:eastAsia="Meiryo" w:hAnsi="Meiryo"/>
          <w:bCs/>
        </w:rPr>
        <w:t xml:space="preserve"> een aanvullende vraag?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0E07" w:rsidRPr="00240E07" w14:paraId="2853BC57" w14:textId="77777777" w:rsidTr="00022592">
        <w:tc>
          <w:tcPr>
            <w:tcW w:w="9060" w:type="dxa"/>
            <w:shd w:val="clear" w:color="auto" w:fill="A7AFE1"/>
          </w:tcPr>
          <w:p w14:paraId="49EE59C0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57F5F08B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7EF01EB0" w14:textId="77777777" w:rsid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1119DD84" w14:textId="6CFE9D94" w:rsidR="00301136" w:rsidRPr="00240E07" w:rsidRDefault="00301136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5A23101E" w14:textId="77777777" w:rsidR="00A467E6" w:rsidRDefault="00A467E6" w:rsidP="00240E07">
      <w:pPr>
        <w:spacing w:line="14" w:lineRule="atLeast"/>
        <w:rPr>
          <w:rFonts w:ascii="Meiryo" w:eastAsia="Meiryo" w:hAnsi="Meiryo"/>
          <w:b/>
          <w:bCs/>
        </w:rPr>
      </w:pPr>
    </w:p>
    <w:p w14:paraId="2F6D0F9A" w14:textId="5E086213" w:rsidR="00240E07" w:rsidRPr="00240E07" w:rsidRDefault="00240E07" w:rsidP="00240E07">
      <w:pPr>
        <w:spacing w:line="14" w:lineRule="atLeast"/>
        <w:rPr>
          <w:rFonts w:ascii="Meiryo" w:eastAsia="Meiryo" w:hAnsi="Meiryo"/>
          <w:b/>
          <w:bCs/>
        </w:rPr>
      </w:pPr>
      <w:r w:rsidRPr="00240E07">
        <w:rPr>
          <w:rFonts w:ascii="Meiryo" w:eastAsia="Meiryo" w:hAnsi="Meiryo"/>
          <w:b/>
          <w:bCs/>
        </w:rPr>
        <w:t>Samenvatting van de casus</w:t>
      </w:r>
      <w:r w:rsidR="005B289B">
        <w:rPr>
          <w:rFonts w:ascii="Meiryo" w:eastAsia="Meiryo" w:hAnsi="Meiryo"/>
          <w:b/>
          <w:bCs/>
        </w:rPr>
        <w:t xml:space="preserve"> </w:t>
      </w:r>
      <w:r w:rsidRPr="00240E07">
        <w:rPr>
          <w:rFonts w:ascii="Meiryo" w:eastAsia="Meiryo" w:hAnsi="Meiryo"/>
          <w:b/>
          <w:bCs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240E07" w:rsidRPr="00240E07" w14:paraId="2CD048BC" w14:textId="77777777" w:rsidTr="006E58B4">
        <w:tc>
          <w:tcPr>
            <w:tcW w:w="2830" w:type="dxa"/>
            <w:shd w:val="clear" w:color="auto" w:fill="273273"/>
          </w:tcPr>
          <w:p w14:paraId="1CC95CF3" w14:textId="4546B3AD" w:rsidR="00240E07" w:rsidRPr="00240E07" w:rsidRDefault="006E58B4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>
              <w:rPr>
                <w:rFonts w:ascii="Meiryo" w:eastAsia="Meiryo" w:hAnsi="Meiryo"/>
                <w:bCs/>
                <w:color w:val="FFFFFF" w:themeColor="background1"/>
              </w:rPr>
              <w:t>Di</w:t>
            </w:r>
            <w:r w:rsidR="00240E07" w:rsidRPr="00240E07">
              <w:rPr>
                <w:rFonts w:ascii="Meiryo" w:eastAsia="Meiryo" w:hAnsi="Meiryo"/>
                <w:bCs/>
                <w:color w:val="FFFFFF" w:themeColor="background1"/>
              </w:rPr>
              <w:t>agnose(s)</w:t>
            </w:r>
            <w:r w:rsidR="005B289B">
              <w:rPr>
                <w:rFonts w:ascii="Meiryo" w:eastAsia="Meiryo" w:hAnsi="Meiryo"/>
                <w:bCs/>
                <w:color w:val="FFFFFF" w:themeColor="background1"/>
              </w:rPr>
              <w:t>/IQ gegevens</w:t>
            </w:r>
            <w:r w:rsidR="00240E07"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 </w:t>
            </w:r>
            <w:r>
              <w:rPr>
                <w:rFonts w:ascii="Meiryo" w:eastAsia="Meiryo" w:hAnsi="Meiryo"/>
                <w:bCs/>
                <w:color w:val="FFFFFF" w:themeColor="background1"/>
              </w:rPr>
              <w:t>(indien bekend)</w:t>
            </w:r>
          </w:p>
        </w:tc>
        <w:tc>
          <w:tcPr>
            <w:tcW w:w="6230" w:type="dxa"/>
            <w:shd w:val="clear" w:color="auto" w:fill="A7AFE1"/>
          </w:tcPr>
          <w:p w14:paraId="73FF864E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3B32AF" w:rsidRPr="00240E07" w14:paraId="126B0D26" w14:textId="77777777" w:rsidTr="006E58B4">
        <w:tc>
          <w:tcPr>
            <w:tcW w:w="2830" w:type="dxa"/>
            <w:shd w:val="clear" w:color="auto" w:fill="273273"/>
          </w:tcPr>
          <w:p w14:paraId="1EE3C848" w14:textId="77777777" w:rsidR="003B32AF" w:rsidRDefault="003B32AF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716759">
              <w:rPr>
                <w:rFonts w:ascii="Meiryo" w:eastAsia="Meiryo" w:hAnsi="Meiryo"/>
                <w:bCs/>
                <w:color w:val="FFFFFF" w:themeColor="background1"/>
              </w:rPr>
              <w:t xml:space="preserve">Is er een Verklarende Analyse? </w:t>
            </w:r>
            <w:proofErr w:type="gramStart"/>
            <w:r w:rsidRPr="00716759">
              <w:rPr>
                <w:rFonts w:ascii="Meiryo" w:eastAsia="Meiryo" w:hAnsi="Meiryo"/>
                <w:bCs/>
                <w:color w:val="FFFFFF" w:themeColor="background1"/>
              </w:rPr>
              <w:t>zo</w:t>
            </w:r>
            <w:proofErr w:type="gramEnd"/>
            <w:r w:rsidRPr="00716759">
              <w:rPr>
                <w:rFonts w:ascii="Meiryo" w:eastAsia="Meiryo" w:hAnsi="Meiryo"/>
                <w:bCs/>
                <w:color w:val="FFFFFF" w:themeColor="background1"/>
              </w:rPr>
              <w:t xml:space="preserve"> ja, graag meesturen met onderliggende rapportage. Zo nee, graag onderstaande items invullen. </w:t>
            </w:r>
          </w:p>
        </w:tc>
        <w:tc>
          <w:tcPr>
            <w:tcW w:w="6230" w:type="dxa"/>
            <w:shd w:val="clear" w:color="auto" w:fill="A7AFE1"/>
          </w:tcPr>
          <w:p w14:paraId="23872389" w14:textId="77777777" w:rsidR="003B32AF" w:rsidRPr="00240E07" w:rsidRDefault="003B32AF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2419B94B" w14:textId="77777777" w:rsidTr="006E58B4">
        <w:tc>
          <w:tcPr>
            <w:tcW w:w="2830" w:type="dxa"/>
            <w:shd w:val="clear" w:color="auto" w:fill="273273"/>
          </w:tcPr>
          <w:p w14:paraId="4D832B70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lastRenderedPageBreak/>
              <w:t xml:space="preserve">Onderwijs </w:t>
            </w:r>
          </w:p>
        </w:tc>
        <w:tc>
          <w:tcPr>
            <w:tcW w:w="6230" w:type="dxa"/>
            <w:shd w:val="clear" w:color="auto" w:fill="A7AFE1"/>
          </w:tcPr>
          <w:p w14:paraId="3C264B0B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0617F6C7" w14:textId="77777777" w:rsidTr="006E58B4">
        <w:tc>
          <w:tcPr>
            <w:tcW w:w="2830" w:type="dxa"/>
            <w:shd w:val="clear" w:color="auto" w:fill="273273"/>
          </w:tcPr>
          <w:p w14:paraId="09E632FD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Dagbesteding </w:t>
            </w:r>
          </w:p>
        </w:tc>
        <w:tc>
          <w:tcPr>
            <w:tcW w:w="6230" w:type="dxa"/>
            <w:shd w:val="clear" w:color="auto" w:fill="A7AFE1"/>
          </w:tcPr>
          <w:p w14:paraId="5F3EC4FD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3692FFB7" w14:textId="77777777" w:rsidTr="006E58B4">
        <w:tc>
          <w:tcPr>
            <w:tcW w:w="2830" w:type="dxa"/>
            <w:shd w:val="clear" w:color="auto" w:fill="273273"/>
          </w:tcPr>
          <w:p w14:paraId="6062F41A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Gezinssamenstelling</w:t>
            </w:r>
          </w:p>
        </w:tc>
        <w:tc>
          <w:tcPr>
            <w:tcW w:w="6230" w:type="dxa"/>
            <w:shd w:val="clear" w:color="auto" w:fill="A7AFE1"/>
          </w:tcPr>
          <w:p w14:paraId="4F3B720B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342877FD" w14:textId="77777777" w:rsidTr="006E58B4">
        <w:tc>
          <w:tcPr>
            <w:tcW w:w="2830" w:type="dxa"/>
            <w:shd w:val="clear" w:color="auto" w:fill="273273"/>
          </w:tcPr>
          <w:p w14:paraId="4068E2A7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Betrokken medische specialisten</w:t>
            </w:r>
          </w:p>
        </w:tc>
        <w:tc>
          <w:tcPr>
            <w:tcW w:w="6230" w:type="dxa"/>
            <w:shd w:val="clear" w:color="auto" w:fill="A7AFE1"/>
          </w:tcPr>
          <w:p w14:paraId="12CBEBF9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4602EB3F" w14:textId="77777777" w:rsidTr="006E58B4">
        <w:tc>
          <w:tcPr>
            <w:tcW w:w="2830" w:type="dxa"/>
            <w:shd w:val="clear" w:color="auto" w:fill="273273"/>
          </w:tcPr>
          <w:p w14:paraId="0F8FF829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Huidige medicatie</w:t>
            </w:r>
          </w:p>
        </w:tc>
        <w:tc>
          <w:tcPr>
            <w:tcW w:w="6230" w:type="dxa"/>
            <w:shd w:val="clear" w:color="auto" w:fill="A7AFE1"/>
          </w:tcPr>
          <w:p w14:paraId="212FE8CE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3E42B1F4" w14:textId="77777777" w:rsidTr="006E58B4">
        <w:tc>
          <w:tcPr>
            <w:tcW w:w="2830" w:type="dxa"/>
            <w:shd w:val="clear" w:color="auto" w:fill="273273"/>
          </w:tcPr>
          <w:p w14:paraId="7907A381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Korte beschrijving </w:t>
            </w:r>
          </w:p>
          <w:p w14:paraId="0818CD11" w14:textId="6266A5B0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proofErr w:type="gramStart"/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van</w:t>
            </w:r>
            <w:proofErr w:type="gramEnd"/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 de casus </w:t>
            </w:r>
          </w:p>
        </w:tc>
        <w:tc>
          <w:tcPr>
            <w:tcW w:w="6230" w:type="dxa"/>
            <w:shd w:val="clear" w:color="auto" w:fill="A7AFE1"/>
          </w:tcPr>
          <w:p w14:paraId="51404BD0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3C0245F6" w14:textId="796E5127" w:rsidR="00201218" w:rsidRPr="00240E07" w:rsidRDefault="00201218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2B065E01" w14:textId="1F0B33D3" w:rsidR="005B289B" w:rsidRDefault="005B289B" w:rsidP="00240E07">
      <w:pPr>
        <w:spacing w:line="14" w:lineRule="atLeast"/>
        <w:rPr>
          <w:rFonts w:ascii="Meiryo" w:eastAsia="Meiryo" w:hAnsi="Meiryo"/>
        </w:rPr>
      </w:pPr>
    </w:p>
    <w:p w14:paraId="7EED05F5" w14:textId="08C9BD1A" w:rsidR="00240E07" w:rsidRPr="00240E07" w:rsidRDefault="001C7AE4" w:rsidP="00240E07">
      <w:pPr>
        <w:spacing w:line="14" w:lineRule="atLeast"/>
        <w:rPr>
          <w:rFonts w:ascii="Meiryo" w:eastAsia="Meiryo" w:hAnsi="Meiryo"/>
        </w:rPr>
      </w:pPr>
      <w:r>
        <w:rPr>
          <w:rFonts w:ascii="Meiryo" w:eastAsia="Meiryo" w:hAnsi="Meiryo"/>
        </w:rPr>
        <w:t xml:space="preserve">Wat is </w:t>
      </w:r>
      <w:r w:rsidR="00201218">
        <w:rPr>
          <w:rFonts w:ascii="Meiryo" w:eastAsia="Meiryo" w:hAnsi="Meiryo"/>
        </w:rPr>
        <w:t xml:space="preserve">er </w:t>
      </w:r>
      <w:r>
        <w:rPr>
          <w:rFonts w:ascii="Meiryo" w:eastAsia="Meiryo" w:hAnsi="Meiryo"/>
        </w:rPr>
        <w:t>eerder al geprobeerd om de jeugdige in het gezin van herkomst te laten blijven/terugkeren?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0E07" w:rsidRPr="00240E07" w14:paraId="65C02170" w14:textId="77777777" w:rsidTr="00022592">
        <w:tc>
          <w:tcPr>
            <w:tcW w:w="9060" w:type="dxa"/>
            <w:shd w:val="clear" w:color="auto" w:fill="A7AFE1"/>
          </w:tcPr>
          <w:p w14:paraId="660A8069" w14:textId="3F35A95D" w:rsid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08AF1FDE" w14:textId="77777777" w:rsidR="00131C48" w:rsidRPr="00240E07" w:rsidRDefault="00131C48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3BED3873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169B7ABB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16CFA6CC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/>
          <w:bCs/>
        </w:rPr>
      </w:pPr>
    </w:p>
    <w:p w14:paraId="373EA32C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/>
          <w:bCs/>
        </w:rPr>
      </w:pPr>
      <w:r w:rsidRPr="00240E07">
        <w:rPr>
          <w:rFonts w:ascii="Meiryo" w:eastAsia="Meiryo" w:hAnsi="Meiryo"/>
          <w:b/>
          <w:bCs/>
        </w:rPr>
        <w:t xml:space="preserve">Inzet/beschikkingen </w:t>
      </w:r>
    </w:p>
    <w:p w14:paraId="79069843" w14:textId="4527D4A0" w:rsidR="00240E07" w:rsidRPr="00716759" w:rsidRDefault="001C7AE4" w:rsidP="00240E07">
      <w:pPr>
        <w:spacing w:line="14" w:lineRule="atLeast"/>
        <w:rPr>
          <w:rFonts w:ascii="Meiryo" w:eastAsia="Meiryo" w:hAnsi="Meiryo"/>
        </w:rPr>
      </w:pPr>
      <w:r w:rsidRPr="00716759">
        <w:rPr>
          <w:rFonts w:ascii="Meiryo" w:eastAsia="Meiryo" w:hAnsi="Meiryo"/>
        </w:rPr>
        <w:t xml:space="preserve">Beschrijf kort </w:t>
      </w:r>
      <w:r w:rsidR="00240E07" w:rsidRPr="00716759">
        <w:rPr>
          <w:rFonts w:ascii="Meiryo" w:eastAsia="Meiryo" w:hAnsi="Meiryo"/>
        </w:rPr>
        <w:t xml:space="preserve">de </w:t>
      </w:r>
      <w:proofErr w:type="gramStart"/>
      <w:r w:rsidR="003B32AF" w:rsidRPr="00716759">
        <w:rPr>
          <w:rFonts w:ascii="Meiryo" w:eastAsia="Meiryo" w:hAnsi="Meiryo"/>
          <w:b/>
          <w:bCs/>
        </w:rPr>
        <w:t>ontwikkelings</w:t>
      </w:r>
      <w:r w:rsidR="00240E07" w:rsidRPr="00716759">
        <w:rPr>
          <w:rFonts w:ascii="Meiryo" w:eastAsia="Meiryo" w:hAnsi="Meiryo"/>
          <w:b/>
          <w:bCs/>
        </w:rPr>
        <w:t>geschiedenis</w:t>
      </w:r>
      <w:r w:rsidR="003B32AF" w:rsidRPr="00716759">
        <w:rPr>
          <w:rFonts w:ascii="Meiryo" w:eastAsia="Meiryo" w:hAnsi="Meiryo"/>
          <w:b/>
          <w:bCs/>
        </w:rPr>
        <w:t>(</w:t>
      </w:r>
      <w:proofErr w:type="gramEnd"/>
      <w:r w:rsidR="003B32AF" w:rsidRPr="00716759">
        <w:rPr>
          <w:rFonts w:ascii="Meiryo" w:eastAsia="Meiryo" w:hAnsi="Meiryo"/>
          <w:b/>
          <w:bCs/>
        </w:rPr>
        <w:t>- 9 maanden)</w:t>
      </w:r>
      <w:r w:rsidRPr="00716759">
        <w:rPr>
          <w:rFonts w:ascii="Meiryo" w:eastAsia="Meiryo" w:hAnsi="Meiryo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0E07" w:rsidRPr="00240E07" w14:paraId="1DFD854E" w14:textId="77777777" w:rsidTr="00022592">
        <w:tc>
          <w:tcPr>
            <w:tcW w:w="9060" w:type="dxa"/>
            <w:shd w:val="clear" w:color="auto" w:fill="A7AFE1"/>
          </w:tcPr>
          <w:p w14:paraId="0D0C34E9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  <w:bookmarkStart w:id="1" w:name="_Hlk66284373"/>
          </w:p>
          <w:p w14:paraId="285677C8" w14:textId="41663B46" w:rsid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09FCCC0B" w14:textId="77777777" w:rsidR="00131C48" w:rsidRPr="00240E07" w:rsidRDefault="00131C48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183E02C9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bookmarkEnd w:id="1"/>
    <w:p w14:paraId="21EFC23A" w14:textId="024D364B" w:rsidR="00240E07" w:rsidRDefault="00240E07" w:rsidP="00240E07">
      <w:pPr>
        <w:spacing w:line="14" w:lineRule="atLeast"/>
        <w:rPr>
          <w:rFonts w:ascii="Meiryo" w:eastAsia="Meiryo" w:hAnsi="Meiryo"/>
          <w:b/>
          <w:bCs/>
        </w:rPr>
      </w:pPr>
      <w:r w:rsidRPr="00240E07">
        <w:rPr>
          <w:rFonts w:ascii="Meiryo" w:eastAsia="Meiryo" w:hAnsi="Meiryo"/>
          <w:b/>
          <w:bCs/>
        </w:rPr>
        <w:t xml:space="preserve"> </w:t>
      </w:r>
    </w:p>
    <w:p w14:paraId="58B9ED37" w14:textId="0804FC1E" w:rsidR="001C7AE4" w:rsidRPr="00240E07" w:rsidRDefault="001C7AE4" w:rsidP="001C7AE4">
      <w:pPr>
        <w:spacing w:line="14" w:lineRule="atLeast"/>
        <w:rPr>
          <w:rFonts w:ascii="Meiryo" w:eastAsia="Meiryo" w:hAnsi="Meiryo"/>
        </w:rPr>
      </w:pPr>
      <w:r>
        <w:rPr>
          <w:rFonts w:ascii="Meiryo" w:eastAsia="Meiryo" w:hAnsi="Meiryo"/>
        </w:rPr>
        <w:t xml:space="preserve">Indien bekend, beschrijf </w:t>
      </w:r>
      <w:r w:rsidRPr="00240E07">
        <w:rPr>
          <w:rFonts w:ascii="Meiryo" w:eastAsia="Meiryo" w:hAnsi="Meiryo"/>
        </w:rPr>
        <w:t xml:space="preserve">kort de </w:t>
      </w:r>
      <w:r w:rsidRPr="00240E07">
        <w:rPr>
          <w:rFonts w:ascii="Meiryo" w:eastAsia="Meiryo" w:hAnsi="Meiryo"/>
          <w:b/>
          <w:bCs/>
        </w:rPr>
        <w:t>hulpverleningsgeschiedenis</w:t>
      </w:r>
      <w:r w:rsidRPr="00240E07">
        <w:rPr>
          <w:rFonts w:ascii="Meiryo" w:eastAsia="Meiryo" w:hAnsi="Meiryo"/>
        </w:rPr>
        <w:t xml:space="preserve"> </w:t>
      </w:r>
      <w:r>
        <w:rPr>
          <w:rFonts w:ascii="Meiryo" w:eastAsia="Meiryo" w:hAnsi="Meiryo"/>
        </w:rPr>
        <w:t>van het gezin</w:t>
      </w:r>
      <w:r w:rsidR="00716759">
        <w:rPr>
          <w:rFonts w:ascii="Meiryo" w:eastAsia="Meiryo" w:hAnsi="Meiryo"/>
        </w:rPr>
        <w:t xml:space="preserve"> </w:t>
      </w:r>
      <w:r w:rsidR="003B32AF">
        <w:rPr>
          <w:rFonts w:ascii="Meiryo" w:eastAsia="Meiryo" w:hAnsi="Meiryo"/>
        </w:rPr>
        <w:t>(ouders en jeugdigen)</w:t>
      </w:r>
      <w:r>
        <w:rPr>
          <w:rFonts w:ascii="Meiryo" w:eastAsia="Meiryo" w:hAnsi="Meiryo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7AE4" w:rsidRPr="00240E07" w14:paraId="48C7C0CF" w14:textId="77777777" w:rsidTr="007C7330">
        <w:tc>
          <w:tcPr>
            <w:tcW w:w="9060" w:type="dxa"/>
            <w:shd w:val="clear" w:color="auto" w:fill="A7AFE1"/>
          </w:tcPr>
          <w:p w14:paraId="6FCE3730" w14:textId="77777777" w:rsidR="001C7AE4" w:rsidRPr="00240E07" w:rsidRDefault="001C7AE4" w:rsidP="007C7330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55280EF8" w14:textId="422C6CC8" w:rsidR="001C7AE4" w:rsidRDefault="001C7AE4" w:rsidP="007C7330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3D5603A2" w14:textId="77777777" w:rsidR="00131C48" w:rsidRPr="00240E07" w:rsidRDefault="00131C48" w:rsidP="007C7330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7CD31489" w14:textId="77777777" w:rsidR="001C7AE4" w:rsidRPr="00240E07" w:rsidRDefault="001C7AE4" w:rsidP="007C7330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3D85FFFA" w14:textId="3DE1FC18" w:rsidR="001C7AE4" w:rsidRPr="00240E07" w:rsidRDefault="001C7AE4" w:rsidP="00240E07">
      <w:pPr>
        <w:spacing w:line="14" w:lineRule="atLeast"/>
        <w:rPr>
          <w:rFonts w:ascii="Meiryo" w:eastAsia="Meiryo" w:hAnsi="Meiryo"/>
          <w:b/>
          <w:bCs/>
        </w:rPr>
      </w:pPr>
      <w:r w:rsidRPr="00240E07">
        <w:rPr>
          <w:rFonts w:ascii="Meiryo" w:eastAsia="Meiryo" w:hAnsi="Meiryo"/>
          <w:b/>
          <w:bCs/>
        </w:rPr>
        <w:t xml:space="preserve"> </w:t>
      </w:r>
    </w:p>
    <w:p w14:paraId="05FAEA17" w14:textId="77565CB8" w:rsidR="00240E07" w:rsidRPr="00240E07" w:rsidRDefault="001C7AE4" w:rsidP="00240E07">
      <w:pPr>
        <w:spacing w:line="14" w:lineRule="atLeast"/>
        <w:rPr>
          <w:rFonts w:ascii="Meiryo" w:eastAsia="Meiryo" w:hAnsi="Meiryo"/>
          <w:bCs/>
        </w:rPr>
      </w:pPr>
      <w:r>
        <w:rPr>
          <w:rFonts w:ascii="Meiryo" w:eastAsia="Meiryo" w:hAnsi="Meiryo"/>
          <w:bCs/>
        </w:rPr>
        <w:t xml:space="preserve">Beschrijf het huidige </w:t>
      </w:r>
      <w:r w:rsidR="005B289B">
        <w:rPr>
          <w:rFonts w:ascii="Meiryo" w:eastAsia="Meiryo" w:hAnsi="Meiryo"/>
          <w:bCs/>
        </w:rPr>
        <w:t>arrangement</w:t>
      </w:r>
      <w:r>
        <w:rPr>
          <w:rFonts w:ascii="Meiryo" w:eastAsia="Meiryo" w:hAnsi="Meiryo"/>
          <w:bCs/>
        </w:rPr>
        <w:t>/beschikking</w:t>
      </w:r>
      <w:r w:rsidR="00240E07" w:rsidRPr="00240E07">
        <w:rPr>
          <w:rFonts w:ascii="Meiryo" w:eastAsia="Meiryo" w:hAnsi="Meiryo"/>
          <w:bCs/>
        </w:rPr>
        <w:t xml:space="preserve"> (producten, aangewezen zorgaanbieder, ingangs- en einddatum)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0E07" w:rsidRPr="00240E07" w14:paraId="25EFE1D2" w14:textId="77777777" w:rsidTr="00022592">
        <w:tc>
          <w:tcPr>
            <w:tcW w:w="9060" w:type="dxa"/>
            <w:shd w:val="clear" w:color="auto" w:fill="A7AFE1"/>
          </w:tcPr>
          <w:p w14:paraId="05F31E9E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5AEA57F5" w14:textId="77F9827D" w:rsid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3A0FF863" w14:textId="27D62290" w:rsidR="00B04886" w:rsidRDefault="00B04886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5CF8B771" w14:textId="77777777" w:rsidR="00131C48" w:rsidRPr="00240E07" w:rsidRDefault="00131C48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6B3D338F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7EB70C47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</w:p>
    <w:p w14:paraId="2FD45CF4" w14:textId="4F54A8E7" w:rsidR="00201218" w:rsidRDefault="00240E07" w:rsidP="00240E07">
      <w:pPr>
        <w:spacing w:line="14" w:lineRule="atLeast"/>
        <w:rPr>
          <w:rFonts w:ascii="Meiryo" w:eastAsia="Meiryo" w:hAnsi="Meiryo"/>
          <w:bCs/>
        </w:rPr>
      </w:pPr>
      <w:r w:rsidRPr="00240E07">
        <w:rPr>
          <w:rFonts w:ascii="Meiryo" w:eastAsia="Meiryo" w:hAnsi="Meiryo"/>
          <w:bCs/>
        </w:rPr>
        <w:t>Heeft er een</w:t>
      </w:r>
      <w:r w:rsidR="001C7AE4">
        <w:rPr>
          <w:rFonts w:ascii="Meiryo" w:eastAsia="Meiryo" w:hAnsi="Meiryo"/>
          <w:bCs/>
        </w:rPr>
        <w:t xml:space="preserve"> </w:t>
      </w:r>
      <w:r w:rsidR="003B32AF" w:rsidRPr="00716759">
        <w:rPr>
          <w:rFonts w:ascii="Meiryo" w:eastAsia="Meiryo" w:hAnsi="Meiryo"/>
          <w:bCs/>
        </w:rPr>
        <w:t>rondetafelgesprek</w:t>
      </w:r>
      <w:r w:rsidR="00E6246F" w:rsidRPr="00716759">
        <w:rPr>
          <w:rStyle w:val="Voetnootmarkering"/>
          <w:rFonts w:ascii="Meiryo" w:eastAsia="Meiryo" w:hAnsi="Meiryo"/>
          <w:bCs/>
        </w:rPr>
        <w:footnoteReference w:id="2"/>
      </w:r>
      <w:r w:rsidR="00E6246F" w:rsidRPr="00716759">
        <w:rPr>
          <w:rFonts w:ascii="Meiryo" w:eastAsia="Meiryo" w:hAnsi="Meiryo"/>
          <w:bCs/>
        </w:rPr>
        <w:t xml:space="preserve"> plaatsgevonden? </w:t>
      </w:r>
    </w:p>
    <w:p w14:paraId="19F444E7" w14:textId="77777777" w:rsidR="001B58B6" w:rsidRDefault="00240E07" w:rsidP="00240E07">
      <w:pPr>
        <w:spacing w:line="14" w:lineRule="atLeast"/>
        <w:rPr>
          <w:rFonts w:ascii="Meiryo" w:eastAsia="Meiryo" w:hAnsi="Meiryo"/>
          <w:bCs/>
        </w:rPr>
      </w:pPr>
      <w:r w:rsidRPr="00240E07">
        <w:rPr>
          <w:rFonts w:ascii="Meiryo" w:eastAsia="Meiryo" w:hAnsi="Meiryo"/>
          <w:bCs/>
        </w:rPr>
        <w:t xml:space="preserve">Zo ja, wanneer? Wie waren hierbij aanwezig en wat was het advies? </w:t>
      </w:r>
    </w:p>
    <w:p w14:paraId="4F5EFB93" w14:textId="4E89DD1B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  <w:r w:rsidRPr="00240E07">
        <w:rPr>
          <w:rFonts w:ascii="Meiryo" w:eastAsia="Meiryo" w:hAnsi="Meiryo"/>
          <w:bCs/>
        </w:rPr>
        <w:t xml:space="preserve">Zo nee, waarom niet?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0E07" w:rsidRPr="00240E07" w14:paraId="0631441D" w14:textId="77777777" w:rsidTr="00022592">
        <w:tc>
          <w:tcPr>
            <w:tcW w:w="9060" w:type="dxa"/>
            <w:shd w:val="clear" w:color="auto" w:fill="A7AFE1"/>
          </w:tcPr>
          <w:p w14:paraId="09E612F1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5A71678A" w14:textId="4681EDC0" w:rsid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018AAFE7" w14:textId="77777777" w:rsidR="00B04886" w:rsidRPr="00240E07" w:rsidRDefault="00B04886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4B9DF79E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09B140E1" w14:textId="77777777" w:rsidR="00131C48" w:rsidRDefault="00131C48" w:rsidP="00240E07">
      <w:pPr>
        <w:spacing w:line="14" w:lineRule="atLeast"/>
        <w:rPr>
          <w:rFonts w:ascii="Meiryo" w:eastAsia="Meiryo" w:hAnsi="Meiryo"/>
          <w:bCs/>
        </w:rPr>
      </w:pPr>
    </w:p>
    <w:p w14:paraId="71CBEF08" w14:textId="4CA24EAE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  <w:r w:rsidRPr="00240E07">
        <w:rPr>
          <w:rFonts w:ascii="Meiryo" w:eastAsia="Meiryo" w:hAnsi="Meiryo"/>
          <w:bCs/>
        </w:rPr>
        <w:t xml:space="preserve">Wat is de reden dat het nog niet gelukt is om tot </w:t>
      </w:r>
      <w:r w:rsidR="005F00E1">
        <w:rPr>
          <w:rFonts w:ascii="Meiryo" w:eastAsia="Meiryo" w:hAnsi="Meiryo"/>
          <w:bCs/>
        </w:rPr>
        <w:t xml:space="preserve">de </w:t>
      </w:r>
      <w:r w:rsidRPr="00240E07">
        <w:rPr>
          <w:rFonts w:ascii="Meiryo" w:eastAsia="Meiryo" w:hAnsi="Meiryo"/>
          <w:bCs/>
        </w:rPr>
        <w:t xml:space="preserve">inzet van passende hulp te komen? </w:t>
      </w:r>
    </w:p>
    <w:p w14:paraId="379E03DD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  <w:r w:rsidRPr="00240E07">
        <w:rPr>
          <w:rFonts w:ascii="Meiryo" w:eastAsia="Meiryo" w:hAnsi="Meiryo"/>
          <w:bCs/>
        </w:rPr>
        <w:t xml:space="preserve"> (</w:t>
      </w:r>
      <w:proofErr w:type="gramStart"/>
      <w:r w:rsidRPr="00240E07">
        <w:rPr>
          <w:rFonts w:ascii="Meiryo" w:eastAsia="Meiryo" w:hAnsi="Meiryo"/>
          <w:bCs/>
        </w:rPr>
        <w:t>inclusief</w:t>
      </w:r>
      <w:proofErr w:type="gramEnd"/>
      <w:r w:rsidRPr="00240E07">
        <w:rPr>
          <w:rFonts w:ascii="Meiryo" w:eastAsia="Meiryo" w:hAnsi="Meiryo"/>
          <w:bCs/>
        </w:rPr>
        <w:t xml:space="preserve"> motivering afwijzing jeugdzorginstellingen)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0E07" w:rsidRPr="00240E07" w14:paraId="4ABFA2B1" w14:textId="77777777" w:rsidTr="00022592">
        <w:tc>
          <w:tcPr>
            <w:tcW w:w="9060" w:type="dxa"/>
            <w:shd w:val="clear" w:color="auto" w:fill="A7AFE1"/>
          </w:tcPr>
          <w:p w14:paraId="4406F5CC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5A107C02" w14:textId="408AD988" w:rsid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29C7FB1E" w14:textId="05E5E271" w:rsidR="00B04886" w:rsidRDefault="00B04886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5F2CB3FC" w14:textId="77777777" w:rsidR="005F00E1" w:rsidRPr="00240E07" w:rsidRDefault="005F00E1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45723DF4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11F9220A" w14:textId="77777777" w:rsidR="00632F7B" w:rsidRDefault="00632F7B" w:rsidP="00632F7B">
      <w:pPr>
        <w:spacing w:line="14" w:lineRule="atLeast"/>
        <w:rPr>
          <w:rFonts w:ascii="Meiryo" w:eastAsia="Meiryo" w:hAnsi="Meiryo"/>
        </w:rPr>
      </w:pPr>
    </w:p>
    <w:p w14:paraId="2A529130" w14:textId="59779136" w:rsidR="00632F7B" w:rsidRPr="00632F7B" w:rsidRDefault="00632F7B" w:rsidP="00632F7B">
      <w:pPr>
        <w:spacing w:line="14" w:lineRule="atLeast"/>
        <w:rPr>
          <w:rFonts w:ascii="Meiryo" w:eastAsia="Meiryo" w:hAnsi="Meiryo"/>
          <w:bCs/>
        </w:rPr>
      </w:pPr>
      <w:r>
        <w:rPr>
          <w:rFonts w:ascii="Meiryo" w:eastAsia="Meiryo" w:hAnsi="Meiryo"/>
        </w:rPr>
        <w:t xml:space="preserve">Is er betrokkenheid bij het gezin vanuit </w:t>
      </w:r>
      <w:r w:rsidR="00716759">
        <w:rPr>
          <w:rFonts w:ascii="Meiryo" w:eastAsia="Meiryo" w:hAnsi="Meiryo"/>
        </w:rPr>
        <w:t>G</w:t>
      </w:r>
      <w:r>
        <w:rPr>
          <w:rFonts w:ascii="Meiryo" w:eastAsia="Meiryo" w:hAnsi="Meiryo"/>
        </w:rPr>
        <w:t>ecertificeerde instellingen/(jeugd)reclassering/Veilig Thuis</w:t>
      </w:r>
      <w:r w:rsidR="003B32AF">
        <w:rPr>
          <w:rFonts w:ascii="Meiryo" w:eastAsia="Meiryo" w:hAnsi="Meiryo"/>
        </w:rPr>
        <w:t>/</w:t>
      </w:r>
      <w:r w:rsidR="003B32AF" w:rsidRPr="00716759">
        <w:rPr>
          <w:rFonts w:ascii="Meiryo" w:eastAsia="Meiryo" w:hAnsi="Meiryo"/>
        </w:rPr>
        <w:t>Raad voor de Kinderbescherming</w:t>
      </w:r>
      <w:r w:rsidR="00F539DD" w:rsidRPr="00716759">
        <w:rPr>
          <w:rFonts w:ascii="Meiryo" w:eastAsia="Meiryo" w:hAnsi="Meiryo"/>
        </w:rPr>
        <w:t xml:space="preserve">, </w:t>
      </w:r>
      <w:r w:rsidR="00F539DD">
        <w:rPr>
          <w:rFonts w:ascii="Meiryo" w:eastAsia="Meiryo" w:hAnsi="Meiryo"/>
        </w:rPr>
        <w:t>politie, OOV, Zorg-</w:t>
      </w:r>
      <w:r w:rsidR="00716759">
        <w:rPr>
          <w:rFonts w:ascii="Meiryo" w:eastAsia="Meiryo" w:hAnsi="Meiryo"/>
        </w:rPr>
        <w:t xml:space="preserve"> </w:t>
      </w:r>
      <w:r w:rsidR="00F539DD">
        <w:rPr>
          <w:rFonts w:ascii="Meiryo" w:eastAsia="Meiryo" w:hAnsi="Meiryo"/>
        </w:rPr>
        <w:t>en Veiligheidshuis</w:t>
      </w:r>
      <w:r w:rsidR="00716759">
        <w:rPr>
          <w:rFonts w:ascii="Meiryo" w:eastAsia="Meiryo" w:hAnsi="Meiryo"/>
        </w:rPr>
        <w:t>?</w:t>
      </w:r>
      <w:r w:rsidRPr="003B32AF">
        <w:rPr>
          <w:rFonts w:ascii="Meiryo" w:eastAsia="Meiryo" w:hAnsi="Meiryo"/>
          <w:color w:val="FF0000"/>
        </w:rPr>
        <w:t xml:space="preserve"> </w:t>
      </w:r>
      <w:r>
        <w:rPr>
          <w:rFonts w:ascii="Meiryo" w:eastAsia="Meiryo" w:hAnsi="Meiryo"/>
        </w:rPr>
        <w:t>Zo ja, wie?</w:t>
      </w:r>
      <w:r w:rsidR="00A429D8">
        <w:rPr>
          <w:rFonts w:ascii="Meiryo" w:eastAsia="Meiryo" w:hAnsi="Meiryo"/>
        </w:rPr>
        <w:t xml:space="preserve"> Dan wel een overlegtafel zoals, een I</w:t>
      </w:r>
      <w:r w:rsidR="00716759">
        <w:rPr>
          <w:rFonts w:ascii="Meiryo" w:eastAsia="Meiryo" w:hAnsi="Meiryo"/>
        </w:rPr>
        <w:t>CO</w:t>
      </w:r>
      <w:r w:rsidR="00A429D8">
        <w:rPr>
          <w:rFonts w:ascii="Meiryo" w:eastAsia="Meiryo" w:hAnsi="Meiryo"/>
        </w:rPr>
        <w:t xml:space="preserve"> of een ander overleg in het veiligheidsdomein.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2F7B" w:rsidRPr="00240E07" w14:paraId="6B0B3449" w14:textId="77777777" w:rsidTr="007C7330">
        <w:tc>
          <w:tcPr>
            <w:tcW w:w="9060" w:type="dxa"/>
            <w:shd w:val="clear" w:color="auto" w:fill="A7AFE1"/>
          </w:tcPr>
          <w:p w14:paraId="7E1F572E" w14:textId="1D9B8CA9" w:rsidR="00632F7B" w:rsidRDefault="00632F7B" w:rsidP="007C7330">
            <w:pPr>
              <w:spacing w:line="14" w:lineRule="atLeast"/>
              <w:rPr>
                <w:rFonts w:ascii="Meiryo" w:eastAsia="Meiryo" w:hAnsi="Meiryo"/>
              </w:rPr>
            </w:pPr>
          </w:p>
          <w:p w14:paraId="736FFD9E" w14:textId="77777777" w:rsidR="00632F7B" w:rsidRDefault="00632F7B" w:rsidP="007C7330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13608B75" w14:textId="77777777" w:rsidR="00632F7B" w:rsidRDefault="00632F7B" w:rsidP="007C7330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79D2B1D6" w14:textId="77777777" w:rsidR="00632F7B" w:rsidRPr="00240E07" w:rsidRDefault="00632F7B" w:rsidP="007C7330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22FD50A3" w14:textId="77777777" w:rsidR="00632F7B" w:rsidRPr="00240E07" w:rsidRDefault="00632F7B" w:rsidP="007C7330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630A330D" w14:textId="77777777" w:rsidR="00632F7B" w:rsidRPr="00632F7B" w:rsidRDefault="00632F7B">
      <w:pPr>
        <w:spacing w:after="200" w:line="276" w:lineRule="auto"/>
        <w:rPr>
          <w:rFonts w:ascii="Meiryo" w:eastAsia="Meiryo" w:hAnsi="Meiryo"/>
        </w:rPr>
      </w:pPr>
    </w:p>
    <w:p w14:paraId="5B343C4B" w14:textId="4B30E945" w:rsidR="007610B0" w:rsidRDefault="007610B0">
      <w:pPr>
        <w:spacing w:after="200" w:line="276" w:lineRule="auto"/>
        <w:rPr>
          <w:rFonts w:ascii="Meiryo" w:eastAsia="Meiryo" w:hAnsi="Meiryo"/>
          <w:b/>
          <w:bCs/>
        </w:rPr>
      </w:pPr>
      <w:r>
        <w:rPr>
          <w:rFonts w:ascii="Meiryo" w:eastAsia="Meiryo" w:hAnsi="Meiryo"/>
          <w:b/>
          <w:bCs/>
        </w:rPr>
        <w:br w:type="page"/>
      </w:r>
    </w:p>
    <w:p w14:paraId="116385BE" w14:textId="2C873CCD" w:rsidR="00240E07" w:rsidRPr="00240E07" w:rsidRDefault="00240E07" w:rsidP="007610B0">
      <w:pPr>
        <w:spacing w:after="200" w:line="276" w:lineRule="auto"/>
        <w:rPr>
          <w:rFonts w:ascii="Meiryo" w:eastAsia="Meiryo" w:hAnsi="Meiryo"/>
          <w:b/>
          <w:bCs/>
        </w:rPr>
      </w:pPr>
      <w:r w:rsidRPr="00240E07">
        <w:rPr>
          <w:rFonts w:ascii="Meiryo" w:eastAsia="Meiryo" w:hAnsi="Meiryo"/>
          <w:b/>
          <w:bCs/>
        </w:rPr>
        <w:lastRenderedPageBreak/>
        <w:t xml:space="preserve">Wie heb je nodig om mee te denken? </w:t>
      </w:r>
    </w:p>
    <w:p w14:paraId="320E843E" w14:textId="7E8D0C56" w:rsidR="00240E07" w:rsidRPr="00240E07" w:rsidRDefault="00240E07" w:rsidP="00240E07">
      <w:pPr>
        <w:spacing w:line="14" w:lineRule="atLeast"/>
        <w:rPr>
          <w:rFonts w:ascii="Meiryo" w:eastAsia="Meiryo" w:hAnsi="Meiryo"/>
        </w:rPr>
      </w:pPr>
      <w:r w:rsidRPr="00240E07">
        <w:rPr>
          <w:rFonts w:ascii="Meiryo" w:eastAsia="Meiryo" w:hAnsi="Meiryo"/>
          <w:bCs/>
        </w:rPr>
        <w:t>Welke aanbieder(s) zijn op dit moment betrokken bij de jeugdige</w:t>
      </w:r>
      <w:r w:rsidR="003B32AF">
        <w:rPr>
          <w:rFonts w:ascii="Meiryo" w:eastAsia="Meiryo" w:hAnsi="Meiryo"/>
          <w:bCs/>
        </w:rPr>
        <w:t xml:space="preserve"> </w:t>
      </w:r>
      <w:r w:rsidR="003B32AF" w:rsidRPr="00716759">
        <w:rPr>
          <w:rFonts w:ascii="Meiryo" w:eastAsia="Meiryo" w:hAnsi="Meiryo"/>
          <w:bCs/>
        </w:rPr>
        <w:t>en/of ouders</w:t>
      </w:r>
      <w:r w:rsidRPr="00240E07">
        <w:rPr>
          <w:rFonts w:ascii="Meiryo" w:eastAsia="Meiryo" w:hAnsi="Meiryo"/>
          <w:bCs/>
        </w:rPr>
        <w:t>? En is het van belang dat deze aansluit bij het RET? Indien dit partijen zijn buiten de vaste deelnemers</w:t>
      </w:r>
      <w:r w:rsidRPr="00240E07">
        <w:rPr>
          <w:rStyle w:val="Voetnootmarkering"/>
          <w:rFonts w:ascii="Meiryo" w:eastAsia="Meiryo" w:hAnsi="Meiryo"/>
          <w:bCs/>
        </w:rPr>
        <w:footnoteReference w:id="3"/>
      </w:r>
      <w:r w:rsidRPr="00240E07">
        <w:rPr>
          <w:rFonts w:ascii="Meiryo" w:eastAsia="Meiryo" w:hAnsi="Meiryo"/>
          <w:bCs/>
        </w:rPr>
        <w:t xml:space="preserve"> van het expertteam, graag onderstaande invullen. In overleg met de coördinator wordt besloten of deze partij(en) worden uitgenodigd. </w:t>
      </w:r>
      <w:r w:rsidRPr="00240E07">
        <w:rPr>
          <w:rFonts w:ascii="Meiryo" w:eastAsia="Meiryo" w:hAnsi="Meiryo"/>
        </w:rPr>
        <w:t xml:space="preserve">De </w:t>
      </w:r>
      <w:r w:rsidRPr="00240E07">
        <w:rPr>
          <w:rFonts w:ascii="Meiryo" w:eastAsia="Meiryo" w:hAnsi="Meiryo"/>
          <w:u w:val="single"/>
        </w:rPr>
        <w:t>inbrenger</w:t>
      </w:r>
      <w:r w:rsidRPr="00240E07">
        <w:rPr>
          <w:rFonts w:ascii="Meiryo" w:eastAsia="Meiryo" w:hAnsi="Meiryo"/>
        </w:rPr>
        <w:t xml:space="preserve"> is verantwoordelijk voor het uitnodigen van deze partij(en).</w:t>
      </w:r>
    </w:p>
    <w:p w14:paraId="71F41D88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240E07" w:rsidRPr="00240E07" w14:paraId="1735DB48" w14:textId="77777777" w:rsidTr="006E58B4">
        <w:tc>
          <w:tcPr>
            <w:tcW w:w="2830" w:type="dxa"/>
            <w:shd w:val="clear" w:color="auto" w:fill="273273"/>
          </w:tcPr>
          <w:p w14:paraId="3D1DD089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Aanbieder </w:t>
            </w:r>
          </w:p>
        </w:tc>
        <w:tc>
          <w:tcPr>
            <w:tcW w:w="6230" w:type="dxa"/>
            <w:shd w:val="clear" w:color="auto" w:fill="A7AFE1"/>
          </w:tcPr>
          <w:p w14:paraId="3BD5E16D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17FE9B5B" w14:textId="77777777" w:rsidTr="006E58B4">
        <w:tc>
          <w:tcPr>
            <w:tcW w:w="2830" w:type="dxa"/>
            <w:shd w:val="clear" w:color="auto" w:fill="273273"/>
          </w:tcPr>
          <w:p w14:paraId="082A13FB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Medewerker </w:t>
            </w:r>
          </w:p>
        </w:tc>
        <w:tc>
          <w:tcPr>
            <w:tcW w:w="6230" w:type="dxa"/>
            <w:shd w:val="clear" w:color="auto" w:fill="A7AFE1"/>
          </w:tcPr>
          <w:p w14:paraId="514D27D9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3CD23BD0" w14:textId="77777777" w:rsidTr="006E58B4">
        <w:tc>
          <w:tcPr>
            <w:tcW w:w="2830" w:type="dxa"/>
            <w:shd w:val="clear" w:color="auto" w:fill="273273"/>
          </w:tcPr>
          <w:p w14:paraId="1D9ABEA3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Email  </w:t>
            </w:r>
          </w:p>
        </w:tc>
        <w:tc>
          <w:tcPr>
            <w:tcW w:w="6230" w:type="dxa"/>
            <w:shd w:val="clear" w:color="auto" w:fill="A7AFE1"/>
          </w:tcPr>
          <w:p w14:paraId="54903F1E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61075E7E" w14:textId="77777777" w:rsidTr="006E58B4">
        <w:tc>
          <w:tcPr>
            <w:tcW w:w="2830" w:type="dxa"/>
            <w:shd w:val="clear" w:color="auto" w:fill="273273"/>
          </w:tcPr>
          <w:p w14:paraId="684D7333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Telefoonnummer </w:t>
            </w:r>
          </w:p>
        </w:tc>
        <w:tc>
          <w:tcPr>
            <w:tcW w:w="6230" w:type="dxa"/>
            <w:shd w:val="clear" w:color="auto" w:fill="A7AFE1"/>
          </w:tcPr>
          <w:p w14:paraId="7E496728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72C0F671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240E07" w:rsidRPr="00240E07" w14:paraId="297A641D" w14:textId="77777777" w:rsidTr="006E58B4">
        <w:tc>
          <w:tcPr>
            <w:tcW w:w="2830" w:type="dxa"/>
            <w:shd w:val="clear" w:color="auto" w:fill="273273"/>
          </w:tcPr>
          <w:p w14:paraId="6FBB31C0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Aanbieder </w:t>
            </w:r>
          </w:p>
        </w:tc>
        <w:tc>
          <w:tcPr>
            <w:tcW w:w="6230" w:type="dxa"/>
            <w:shd w:val="clear" w:color="auto" w:fill="A7AFE1"/>
          </w:tcPr>
          <w:p w14:paraId="7B7097BF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04A5059D" w14:textId="77777777" w:rsidTr="006E58B4">
        <w:tc>
          <w:tcPr>
            <w:tcW w:w="2830" w:type="dxa"/>
            <w:shd w:val="clear" w:color="auto" w:fill="273273"/>
          </w:tcPr>
          <w:p w14:paraId="575F6B66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Medewerker </w:t>
            </w:r>
          </w:p>
        </w:tc>
        <w:tc>
          <w:tcPr>
            <w:tcW w:w="6230" w:type="dxa"/>
            <w:shd w:val="clear" w:color="auto" w:fill="A7AFE1"/>
          </w:tcPr>
          <w:p w14:paraId="02A8111C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505DE1D8" w14:textId="77777777" w:rsidTr="006E58B4">
        <w:tc>
          <w:tcPr>
            <w:tcW w:w="2830" w:type="dxa"/>
            <w:shd w:val="clear" w:color="auto" w:fill="273273"/>
          </w:tcPr>
          <w:p w14:paraId="49D5127B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Email  </w:t>
            </w:r>
          </w:p>
        </w:tc>
        <w:tc>
          <w:tcPr>
            <w:tcW w:w="6230" w:type="dxa"/>
            <w:shd w:val="clear" w:color="auto" w:fill="A7AFE1"/>
          </w:tcPr>
          <w:p w14:paraId="0E32DD3B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300DACDE" w14:textId="77777777" w:rsidTr="006E58B4">
        <w:tc>
          <w:tcPr>
            <w:tcW w:w="2830" w:type="dxa"/>
            <w:shd w:val="clear" w:color="auto" w:fill="273273"/>
          </w:tcPr>
          <w:p w14:paraId="3CAE0B43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Telefoonnummer </w:t>
            </w:r>
          </w:p>
        </w:tc>
        <w:tc>
          <w:tcPr>
            <w:tcW w:w="6230" w:type="dxa"/>
            <w:shd w:val="clear" w:color="auto" w:fill="A7AFE1"/>
          </w:tcPr>
          <w:p w14:paraId="7BF2E37A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17AD89B5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</w:p>
    <w:p w14:paraId="77889C0C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  <w:r w:rsidRPr="00240E07">
        <w:rPr>
          <w:rFonts w:ascii="Meiryo" w:eastAsia="Meiryo" w:hAnsi="Meiryo"/>
          <w:bCs/>
        </w:rPr>
        <w:t xml:space="preserve">(Passend) onderwijs. Welke verantwoordelijkheid ligt </w:t>
      </w:r>
      <w:proofErr w:type="gramStart"/>
      <w:r w:rsidRPr="00240E07">
        <w:rPr>
          <w:rFonts w:ascii="Meiryo" w:eastAsia="Meiryo" w:hAnsi="Meiryo"/>
          <w:bCs/>
        </w:rPr>
        <w:t>er bij</w:t>
      </w:r>
      <w:proofErr w:type="gramEnd"/>
      <w:r w:rsidRPr="00240E07">
        <w:rPr>
          <w:rFonts w:ascii="Meiryo" w:eastAsia="Meiryo" w:hAnsi="Meiryo"/>
          <w:bCs/>
        </w:rPr>
        <w:t xml:space="preserve"> school? Op welke wijze is het onderwijs betrokken?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0E07" w:rsidRPr="00240E07" w14:paraId="1949A594" w14:textId="77777777" w:rsidTr="00022592">
        <w:tc>
          <w:tcPr>
            <w:tcW w:w="9060" w:type="dxa"/>
            <w:shd w:val="clear" w:color="auto" w:fill="A7AFE1"/>
          </w:tcPr>
          <w:p w14:paraId="4ED77A82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3B83BAB3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479E26F7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3961DC0F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Cs/>
          <w:i/>
        </w:rPr>
      </w:pPr>
    </w:p>
    <w:p w14:paraId="7A43F540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Cs/>
        </w:rPr>
      </w:pPr>
      <w:r w:rsidRPr="00240E07">
        <w:rPr>
          <w:rFonts w:ascii="Meiryo" w:eastAsia="Meiryo" w:hAnsi="Meiryo"/>
          <w:bCs/>
        </w:rPr>
        <w:t xml:space="preserve">Is er een tolk nodig? Zo ja, in welke taal?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0E07" w:rsidRPr="00240E07" w14:paraId="03C95D27" w14:textId="77777777" w:rsidTr="00022592">
        <w:tc>
          <w:tcPr>
            <w:tcW w:w="9060" w:type="dxa"/>
            <w:shd w:val="clear" w:color="auto" w:fill="A7AFE1"/>
          </w:tcPr>
          <w:p w14:paraId="1C24953C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427DD160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6FD61AA7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4EBB5A16" w14:textId="77777777" w:rsidR="007610B0" w:rsidRDefault="007610B0" w:rsidP="007610B0">
      <w:pPr>
        <w:spacing w:after="200" w:line="276" w:lineRule="auto"/>
        <w:rPr>
          <w:rFonts w:ascii="Meiryo" w:eastAsia="Meiryo" w:hAnsi="Meiryo"/>
          <w:bCs/>
          <w:i/>
        </w:rPr>
      </w:pPr>
    </w:p>
    <w:p w14:paraId="3AAAC4EC" w14:textId="77777777" w:rsidR="00BB5377" w:rsidRDefault="00BB5377">
      <w:pPr>
        <w:spacing w:after="200" w:line="276" w:lineRule="auto"/>
        <w:rPr>
          <w:rFonts w:ascii="Meiryo" w:eastAsia="Meiryo" w:hAnsi="Meiryo"/>
          <w:bCs/>
          <w:i/>
        </w:rPr>
      </w:pPr>
      <w:r>
        <w:rPr>
          <w:rFonts w:ascii="Meiryo" w:eastAsia="Meiryo" w:hAnsi="Meiryo"/>
          <w:bCs/>
          <w:i/>
        </w:rPr>
        <w:br w:type="page"/>
      </w:r>
    </w:p>
    <w:p w14:paraId="0D524ED3" w14:textId="330B6E6E" w:rsidR="00240E07" w:rsidRPr="00240E07" w:rsidRDefault="00240E07" w:rsidP="007610B0">
      <w:pPr>
        <w:spacing w:after="200" w:line="276" w:lineRule="auto"/>
        <w:rPr>
          <w:rFonts w:ascii="Meiryo" w:eastAsia="Meiryo" w:hAnsi="Meiryo"/>
          <w:bCs/>
          <w:i/>
        </w:rPr>
      </w:pPr>
      <w:r w:rsidRPr="00240E07">
        <w:rPr>
          <w:rFonts w:ascii="Meiryo" w:eastAsia="Meiryo" w:hAnsi="Meiryo"/>
          <w:bCs/>
          <w:i/>
        </w:rPr>
        <w:lastRenderedPageBreak/>
        <w:t>In te vullen door</w:t>
      </w:r>
      <w:r w:rsidR="00566901">
        <w:rPr>
          <w:rFonts w:ascii="Meiryo" w:eastAsia="Meiryo" w:hAnsi="Meiryo"/>
          <w:bCs/>
          <w:i/>
        </w:rPr>
        <w:t xml:space="preserve"> procesregisseur/voorzitter RET:</w:t>
      </w:r>
    </w:p>
    <w:p w14:paraId="29A6BF6F" w14:textId="5B0AB77B" w:rsidR="00240E07" w:rsidRPr="00240E07" w:rsidRDefault="00240E07" w:rsidP="00240E07">
      <w:pPr>
        <w:spacing w:line="14" w:lineRule="atLeast"/>
        <w:rPr>
          <w:rFonts w:ascii="Meiryo" w:eastAsia="Meiryo" w:hAnsi="Meiryo"/>
          <w:b/>
          <w:bCs/>
        </w:rPr>
      </w:pPr>
      <w:r w:rsidRPr="00240E07">
        <w:rPr>
          <w:rFonts w:ascii="Meiryo" w:eastAsia="Meiryo" w:hAnsi="Meiryo"/>
          <w:b/>
          <w:bCs/>
        </w:rPr>
        <w:t xml:space="preserve">Advies </w:t>
      </w:r>
      <w:r w:rsidR="00F539DD">
        <w:rPr>
          <w:rFonts w:ascii="Meiryo" w:eastAsia="Meiryo" w:hAnsi="Meiryo"/>
          <w:b/>
          <w:bCs/>
        </w:rPr>
        <w:t xml:space="preserve">na Triage: </w:t>
      </w:r>
    </w:p>
    <w:tbl>
      <w:tblPr>
        <w:tblStyle w:val="Tabel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240E07" w:rsidRPr="00240E07" w14:paraId="18960E22" w14:textId="77777777" w:rsidTr="00022592">
        <w:tc>
          <w:tcPr>
            <w:tcW w:w="9060" w:type="dxa"/>
            <w:shd w:val="clear" w:color="auto" w:fill="D0D08A"/>
          </w:tcPr>
          <w:p w14:paraId="7D0AC370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20F88FC8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7AB0BB4D" w14:textId="16C7F9B6" w:rsid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10C388F9" w14:textId="386A615E" w:rsidR="00F4768D" w:rsidRDefault="00F4768D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642633BB" w14:textId="289B6BF2" w:rsidR="00F4768D" w:rsidRDefault="00F4768D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6D88E2AD" w14:textId="376CF6CB" w:rsidR="00F4768D" w:rsidRDefault="00F4768D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6A448B9B" w14:textId="62ACAC8C" w:rsidR="00F4768D" w:rsidRDefault="00F4768D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15645EA3" w14:textId="468F5CA5" w:rsidR="00F4768D" w:rsidRDefault="00F4768D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04E20016" w14:textId="6D29ECCF" w:rsidR="00F4768D" w:rsidRDefault="00F4768D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7C6EB077" w14:textId="3D74BB65" w:rsidR="00F4768D" w:rsidRDefault="00F4768D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4245D667" w14:textId="0C3EF68D" w:rsidR="00F4768D" w:rsidRDefault="00F4768D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66853D7C" w14:textId="77777777" w:rsidR="00F4768D" w:rsidRPr="00240E07" w:rsidRDefault="00F4768D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690E7C65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6BC71F9B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  <w:p w14:paraId="5114733F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41C79B5B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/>
          <w:bCs/>
        </w:rPr>
      </w:pPr>
    </w:p>
    <w:p w14:paraId="219FC41B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/>
          <w:bCs/>
        </w:rPr>
      </w:pPr>
      <w:r w:rsidRPr="00240E07">
        <w:rPr>
          <w:rFonts w:ascii="Meiryo" w:eastAsia="Meiryo" w:hAnsi="Meiryo"/>
          <w:b/>
          <w:bCs/>
        </w:rPr>
        <w:t>Contactpersoon RET voor inbrenger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240E07" w:rsidRPr="00240E07" w14:paraId="55295201" w14:textId="77777777" w:rsidTr="006E58B4">
        <w:tc>
          <w:tcPr>
            <w:tcW w:w="2830" w:type="dxa"/>
            <w:shd w:val="clear" w:color="auto" w:fill="98993D"/>
          </w:tcPr>
          <w:p w14:paraId="093315AE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Deelnemer RET          </w:t>
            </w:r>
          </w:p>
        </w:tc>
        <w:tc>
          <w:tcPr>
            <w:tcW w:w="6230" w:type="dxa"/>
            <w:shd w:val="clear" w:color="auto" w:fill="D0D08A"/>
          </w:tcPr>
          <w:p w14:paraId="07D36DD6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0028C1A6" w14:textId="77777777" w:rsidTr="006E58B4">
        <w:tc>
          <w:tcPr>
            <w:tcW w:w="2830" w:type="dxa"/>
            <w:shd w:val="clear" w:color="auto" w:fill="98993D"/>
          </w:tcPr>
          <w:p w14:paraId="2D3BD119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>Aanbieder</w:t>
            </w:r>
          </w:p>
        </w:tc>
        <w:tc>
          <w:tcPr>
            <w:tcW w:w="6230" w:type="dxa"/>
            <w:shd w:val="clear" w:color="auto" w:fill="D0D08A"/>
          </w:tcPr>
          <w:p w14:paraId="6AD172AA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3C92DAD1" w14:textId="77777777" w:rsidTr="006E58B4">
        <w:tc>
          <w:tcPr>
            <w:tcW w:w="2830" w:type="dxa"/>
            <w:shd w:val="clear" w:color="auto" w:fill="98993D"/>
          </w:tcPr>
          <w:p w14:paraId="3699A159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Email  </w:t>
            </w:r>
          </w:p>
        </w:tc>
        <w:tc>
          <w:tcPr>
            <w:tcW w:w="6230" w:type="dxa"/>
            <w:shd w:val="clear" w:color="auto" w:fill="D0D08A"/>
          </w:tcPr>
          <w:p w14:paraId="3ECF94F9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  <w:tr w:rsidR="00240E07" w:rsidRPr="00240E07" w14:paraId="6E59CE5D" w14:textId="77777777" w:rsidTr="006E58B4">
        <w:tc>
          <w:tcPr>
            <w:tcW w:w="2830" w:type="dxa"/>
            <w:shd w:val="clear" w:color="auto" w:fill="98993D"/>
          </w:tcPr>
          <w:p w14:paraId="68E14CE7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  <w:color w:val="FFFFFF" w:themeColor="background1"/>
              </w:rPr>
            </w:pPr>
            <w:r w:rsidRPr="00240E07">
              <w:rPr>
                <w:rFonts w:ascii="Meiryo" w:eastAsia="Meiryo" w:hAnsi="Meiryo"/>
                <w:bCs/>
                <w:color w:val="FFFFFF" w:themeColor="background1"/>
              </w:rPr>
              <w:t xml:space="preserve">Telefoonnummer </w:t>
            </w:r>
          </w:p>
        </w:tc>
        <w:tc>
          <w:tcPr>
            <w:tcW w:w="6230" w:type="dxa"/>
            <w:shd w:val="clear" w:color="auto" w:fill="D0D08A"/>
          </w:tcPr>
          <w:p w14:paraId="265036FA" w14:textId="77777777" w:rsidR="00240E07" w:rsidRPr="00240E07" w:rsidRDefault="00240E07" w:rsidP="00240E07">
            <w:pPr>
              <w:spacing w:line="14" w:lineRule="atLeast"/>
              <w:rPr>
                <w:rFonts w:ascii="Meiryo" w:eastAsia="Meiryo" w:hAnsi="Meiryo"/>
                <w:bCs/>
              </w:rPr>
            </w:pPr>
          </w:p>
        </w:tc>
      </w:tr>
    </w:tbl>
    <w:p w14:paraId="142E6DC4" w14:textId="77777777" w:rsidR="00240E07" w:rsidRPr="00240E07" w:rsidRDefault="00240E07" w:rsidP="00240E07">
      <w:pPr>
        <w:spacing w:line="14" w:lineRule="atLeast"/>
        <w:rPr>
          <w:rFonts w:ascii="Meiryo" w:eastAsia="Meiryo" w:hAnsi="Meiryo"/>
          <w:b/>
          <w:bCs/>
          <w:sz w:val="32"/>
          <w:szCs w:val="32"/>
        </w:rPr>
      </w:pPr>
    </w:p>
    <w:p w14:paraId="6B387DF0" w14:textId="77777777" w:rsidR="007610B0" w:rsidRDefault="007610B0">
      <w:pPr>
        <w:spacing w:after="200" w:line="276" w:lineRule="auto"/>
        <w:rPr>
          <w:rFonts w:ascii="Meiryo" w:eastAsia="Meiryo" w:hAnsi="Meiryo"/>
          <w:b/>
          <w:bCs/>
          <w:sz w:val="32"/>
          <w:szCs w:val="32"/>
        </w:rPr>
      </w:pPr>
      <w:r>
        <w:rPr>
          <w:rFonts w:ascii="Meiryo" w:eastAsia="Meiryo" w:hAnsi="Meiryo"/>
          <w:b/>
          <w:bCs/>
          <w:sz w:val="32"/>
          <w:szCs w:val="32"/>
        </w:rPr>
        <w:br w:type="page"/>
      </w:r>
    </w:p>
    <w:p w14:paraId="746ED9EF" w14:textId="77777777" w:rsidR="00030878" w:rsidRPr="00240E07" w:rsidRDefault="00030878" w:rsidP="00030878">
      <w:pPr>
        <w:spacing w:line="14" w:lineRule="atLeast"/>
        <w:rPr>
          <w:rFonts w:ascii="Meiryo" w:eastAsia="Meiryo" w:hAnsi="Meiryo"/>
          <w:b/>
          <w:bCs/>
          <w:sz w:val="32"/>
          <w:szCs w:val="32"/>
        </w:rPr>
      </w:pPr>
      <w:r w:rsidRPr="00240E07">
        <w:rPr>
          <w:rFonts w:ascii="Meiryo" w:eastAsia="Meiryo" w:hAnsi="Meiryo"/>
          <w:b/>
          <w:bCs/>
          <w:sz w:val="32"/>
          <w:szCs w:val="32"/>
        </w:rPr>
        <w:lastRenderedPageBreak/>
        <w:t xml:space="preserve">Toelichting en spelregels </w:t>
      </w:r>
    </w:p>
    <w:p w14:paraId="5BAB9850" w14:textId="77777777" w:rsidR="00030878" w:rsidRPr="00022592" w:rsidRDefault="00030878" w:rsidP="00030878">
      <w:pPr>
        <w:pStyle w:val="Lijstalinea"/>
        <w:numPr>
          <w:ilvl w:val="0"/>
          <w:numId w:val="1"/>
        </w:numPr>
        <w:spacing w:line="14" w:lineRule="atLeast"/>
        <w:ind w:left="426" w:hanging="426"/>
        <w:rPr>
          <w:rFonts w:ascii="Meiryo" w:eastAsia="Meiryo" w:hAnsi="Meiryo"/>
          <w:b/>
          <w:color w:val="273273"/>
        </w:rPr>
      </w:pPr>
      <w:r w:rsidRPr="00022592">
        <w:rPr>
          <w:rFonts w:ascii="Meiryo" w:eastAsia="Meiryo" w:hAnsi="Meiryo"/>
          <w:b/>
          <w:color w:val="273273"/>
        </w:rPr>
        <w:t>Doelstelling RET</w:t>
      </w:r>
    </w:p>
    <w:p w14:paraId="60FF23E1" w14:textId="77777777" w:rsidR="00030878" w:rsidRDefault="00030878" w:rsidP="00030878">
      <w:pPr>
        <w:spacing w:line="14" w:lineRule="atLeast"/>
        <w:rPr>
          <w:rFonts w:ascii="Meiryo" w:eastAsia="Meiryo" w:hAnsi="Meiryo"/>
        </w:rPr>
      </w:pPr>
      <w:r>
        <w:rPr>
          <w:rFonts w:ascii="Meiryo" w:eastAsia="Meiryo" w:hAnsi="Meiryo"/>
        </w:rPr>
        <w:t>Het organiseren van passende hulp voor 0 tot 100, ongeacht de complexiteit van de zorgvraag en wachtlijsten bij aanbieders.</w:t>
      </w:r>
    </w:p>
    <w:p w14:paraId="37106161" w14:textId="77777777" w:rsidR="00030878" w:rsidRPr="00240E07" w:rsidRDefault="00030878" w:rsidP="00030878">
      <w:pPr>
        <w:spacing w:line="14" w:lineRule="atLeast"/>
        <w:rPr>
          <w:rFonts w:ascii="Meiryo" w:eastAsia="Meiryo" w:hAnsi="Meiryo"/>
        </w:rPr>
      </w:pPr>
    </w:p>
    <w:p w14:paraId="0A749CA2" w14:textId="77777777" w:rsidR="00030878" w:rsidRPr="00022592" w:rsidRDefault="00030878" w:rsidP="00030878">
      <w:pPr>
        <w:pStyle w:val="Lijstalinea"/>
        <w:numPr>
          <w:ilvl w:val="0"/>
          <w:numId w:val="1"/>
        </w:numPr>
        <w:spacing w:line="14" w:lineRule="atLeast"/>
        <w:ind w:left="426" w:hanging="426"/>
        <w:rPr>
          <w:rFonts w:ascii="Meiryo" w:eastAsia="Meiryo" w:hAnsi="Meiryo"/>
          <w:b/>
          <w:color w:val="273273"/>
        </w:rPr>
      </w:pPr>
      <w:r w:rsidRPr="00022592">
        <w:rPr>
          <w:rFonts w:ascii="Meiryo" w:eastAsia="Meiryo" w:hAnsi="Meiryo"/>
          <w:b/>
          <w:color w:val="273273"/>
        </w:rPr>
        <w:t xml:space="preserve">Spelregels inbreng </w:t>
      </w:r>
    </w:p>
    <w:p w14:paraId="36A9B6E3" w14:textId="77777777" w:rsidR="00030878" w:rsidRPr="00240E07" w:rsidRDefault="00030878" w:rsidP="00030878">
      <w:pPr>
        <w:pStyle w:val="Lijstalinea"/>
        <w:numPr>
          <w:ilvl w:val="0"/>
          <w:numId w:val="2"/>
        </w:numPr>
        <w:spacing w:line="14" w:lineRule="atLeast"/>
        <w:ind w:left="426" w:hanging="426"/>
        <w:rPr>
          <w:rFonts w:ascii="Meiryo" w:eastAsia="Meiryo" w:hAnsi="Meiryo"/>
        </w:rPr>
      </w:pPr>
      <w:r w:rsidRPr="00240E07">
        <w:rPr>
          <w:rFonts w:ascii="Meiryo" w:eastAsia="Meiryo" w:hAnsi="Meiryo"/>
        </w:rPr>
        <w:t>De casusinbrenger (regisseur</w:t>
      </w:r>
      <w:r>
        <w:rPr>
          <w:rFonts w:ascii="Meiryo" w:eastAsia="Meiryo" w:hAnsi="Meiryo"/>
        </w:rPr>
        <w:t>/behandelaar</w:t>
      </w:r>
      <w:r w:rsidRPr="00240E07">
        <w:rPr>
          <w:rFonts w:ascii="Meiryo" w:eastAsia="Meiryo" w:hAnsi="Meiryo"/>
        </w:rPr>
        <w:t xml:space="preserve"> of GI) </w:t>
      </w:r>
      <w:r>
        <w:rPr>
          <w:rFonts w:ascii="Meiryo" w:eastAsia="Meiryo" w:hAnsi="Meiryo"/>
        </w:rPr>
        <w:t>is</w:t>
      </w:r>
      <w:r w:rsidRPr="00240E07">
        <w:rPr>
          <w:rFonts w:ascii="Meiryo" w:eastAsia="Meiryo" w:hAnsi="Meiryo"/>
        </w:rPr>
        <w:t xml:space="preserve"> altijd aanwezig bij het overleg</w:t>
      </w:r>
      <w:r>
        <w:rPr>
          <w:rFonts w:ascii="Meiryo" w:eastAsia="Meiryo" w:hAnsi="Meiryo"/>
        </w:rPr>
        <w:t>.</w:t>
      </w:r>
    </w:p>
    <w:p w14:paraId="27D9F99C" w14:textId="77777777" w:rsidR="00030878" w:rsidRPr="00240E07" w:rsidRDefault="00030878" w:rsidP="00030878">
      <w:pPr>
        <w:pStyle w:val="Lijstalinea"/>
        <w:numPr>
          <w:ilvl w:val="0"/>
          <w:numId w:val="2"/>
        </w:numPr>
        <w:spacing w:line="14" w:lineRule="atLeast"/>
        <w:ind w:left="426" w:hanging="426"/>
        <w:rPr>
          <w:rFonts w:ascii="Meiryo" w:eastAsia="Meiryo" w:hAnsi="Meiryo"/>
        </w:rPr>
      </w:pPr>
      <w:r w:rsidRPr="00240E07">
        <w:rPr>
          <w:rFonts w:ascii="Meiryo" w:eastAsia="Meiryo" w:hAnsi="Meiryo"/>
        </w:rPr>
        <w:t>Bij de inbreng van</w:t>
      </w:r>
      <w:r>
        <w:rPr>
          <w:rFonts w:ascii="Meiryo" w:eastAsia="Meiryo" w:hAnsi="Meiryo"/>
        </w:rPr>
        <w:t xml:space="preserve"> een</w:t>
      </w:r>
      <w:r w:rsidRPr="00240E07">
        <w:rPr>
          <w:rFonts w:ascii="Meiryo" w:eastAsia="Meiryo" w:hAnsi="Meiryo"/>
        </w:rPr>
        <w:t xml:space="preserve"> GI moet een regisseur</w:t>
      </w:r>
      <w:r>
        <w:rPr>
          <w:rFonts w:ascii="Meiryo" w:eastAsia="Meiryo" w:hAnsi="Meiryo"/>
        </w:rPr>
        <w:t>/behandelaar</w:t>
      </w:r>
      <w:r w:rsidRPr="00240E07">
        <w:rPr>
          <w:rFonts w:ascii="Meiryo" w:eastAsia="Meiryo" w:hAnsi="Meiryo"/>
        </w:rPr>
        <w:t xml:space="preserve"> van het lokale team aanwezig zijn</w:t>
      </w:r>
      <w:r>
        <w:rPr>
          <w:rFonts w:ascii="Meiryo" w:eastAsia="Meiryo" w:hAnsi="Meiryo"/>
        </w:rPr>
        <w:t>.</w:t>
      </w:r>
    </w:p>
    <w:p w14:paraId="704992A9" w14:textId="77777777" w:rsidR="00030878" w:rsidRPr="00240E07" w:rsidRDefault="00030878" w:rsidP="00030878">
      <w:pPr>
        <w:pStyle w:val="Lijstalinea"/>
        <w:numPr>
          <w:ilvl w:val="0"/>
          <w:numId w:val="2"/>
        </w:numPr>
        <w:spacing w:line="14" w:lineRule="atLeast"/>
        <w:ind w:left="426" w:hanging="426"/>
        <w:rPr>
          <w:rFonts w:ascii="Meiryo" w:eastAsia="Meiryo" w:hAnsi="Meiryo"/>
        </w:rPr>
      </w:pPr>
      <w:r w:rsidRPr="00240E07">
        <w:rPr>
          <w:rFonts w:ascii="Meiryo" w:eastAsia="Meiryo" w:hAnsi="Meiryo"/>
        </w:rPr>
        <w:t xml:space="preserve">Casussen worden </w:t>
      </w:r>
      <w:r w:rsidRPr="00240E07">
        <w:rPr>
          <w:rFonts w:ascii="Meiryo" w:eastAsia="Meiryo" w:hAnsi="Meiryo"/>
          <w:b/>
          <w:bCs/>
        </w:rPr>
        <w:t xml:space="preserve">uiterlijk 1 week </w:t>
      </w:r>
      <w:r w:rsidRPr="00240E07">
        <w:rPr>
          <w:rFonts w:ascii="Meiryo" w:eastAsia="Meiryo" w:hAnsi="Meiryo"/>
        </w:rPr>
        <w:t xml:space="preserve">voor het overleg aangeleverd bij de </w:t>
      </w:r>
      <w:r>
        <w:rPr>
          <w:rFonts w:ascii="Meiryo" w:eastAsia="Meiryo" w:hAnsi="Meiryo"/>
        </w:rPr>
        <w:t xml:space="preserve">procesregisseur </w:t>
      </w:r>
      <w:r w:rsidRPr="00240E07">
        <w:rPr>
          <w:rFonts w:ascii="Meiryo" w:eastAsia="Meiryo" w:hAnsi="Meiryo"/>
        </w:rPr>
        <w:t>van het expertteam</w:t>
      </w:r>
      <w:r>
        <w:rPr>
          <w:rFonts w:ascii="Meiryo" w:eastAsia="Meiryo" w:hAnsi="Meiryo"/>
        </w:rPr>
        <w:t>.</w:t>
      </w:r>
    </w:p>
    <w:p w14:paraId="518C580D" w14:textId="77777777" w:rsidR="00030878" w:rsidRPr="0053324E" w:rsidRDefault="00030878" w:rsidP="00030878">
      <w:pPr>
        <w:pStyle w:val="Lijstalinea"/>
        <w:numPr>
          <w:ilvl w:val="0"/>
          <w:numId w:val="2"/>
        </w:numPr>
        <w:spacing w:line="14" w:lineRule="atLeast"/>
        <w:ind w:left="426" w:hanging="426"/>
        <w:rPr>
          <w:rFonts w:ascii="Meiryo" w:eastAsia="Meiryo" w:hAnsi="Meiryo"/>
        </w:rPr>
      </w:pPr>
      <w:r w:rsidRPr="0053324E">
        <w:rPr>
          <w:rFonts w:ascii="Meiryo" w:eastAsia="Meiryo" w:hAnsi="Meiryo"/>
        </w:rPr>
        <w:t xml:space="preserve">Het ingevulde inbrengformulier wordt beveiligd gemaild naar: </w:t>
      </w:r>
      <w:r w:rsidRPr="0053324E">
        <w:rPr>
          <w:rFonts w:ascii="Meiryo" w:eastAsia="Meiryo" w:hAnsi="Meiryo"/>
          <w:b/>
          <w:bCs/>
        </w:rPr>
        <w:t>expertteamwf@hoorn.nl</w:t>
      </w:r>
    </w:p>
    <w:p w14:paraId="101AD1E7" w14:textId="2F6883E5" w:rsidR="00030878" w:rsidRPr="00716759" w:rsidRDefault="00030878" w:rsidP="00030878">
      <w:pPr>
        <w:pStyle w:val="Lijstalinea"/>
        <w:numPr>
          <w:ilvl w:val="0"/>
          <w:numId w:val="2"/>
        </w:numPr>
        <w:spacing w:line="14" w:lineRule="atLeast"/>
        <w:ind w:left="426" w:hanging="426"/>
        <w:rPr>
          <w:rFonts w:ascii="Meiryo" w:eastAsia="Meiryo" w:hAnsi="Meiryo"/>
        </w:rPr>
      </w:pPr>
      <w:r w:rsidRPr="00240E07">
        <w:rPr>
          <w:rFonts w:ascii="Meiryo" w:eastAsia="Meiryo" w:hAnsi="Meiryo"/>
        </w:rPr>
        <w:t>De inbrenger neemt alle relevantie informatie op in het inbrengformulier</w:t>
      </w:r>
      <w:r w:rsidR="003B32AF">
        <w:rPr>
          <w:rFonts w:ascii="Meiryo" w:eastAsia="Meiryo" w:hAnsi="Meiryo"/>
        </w:rPr>
        <w:t xml:space="preserve"> </w:t>
      </w:r>
      <w:r w:rsidR="003B32AF" w:rsidRPr="00716759">
        <w:rPr>
          <w:rFonts w:ascii="Meiryo" w:eastAsia="Meiryo" w:hAnsi="Meiryo"/>
        </w:rPr>
        <w:t xml:space="preserve">of levert een Verklarende Analyse </w:t>
      </w:r>
      <w:r w:rsidR="00A429D8" w:rsidRPr="00716759">
        <w:rPr>
          <w:rFonts w:ascii="Meiryo" w:eastAsia="Meiryo" w:hAnsi="Meiryo"/>
        </w:rPr>
        <w:t>aan.</w:t>
      </w:r>
    </w:p>
    <w:p w14:paraId="6FF342F6" w14:textId="77777777" w:rsidR="00030878" w:rsidRPr="00240E07" w:rsidRDefault="00030878" w:rsidP="00030878">
      <w:pPr>
        <w:pStyle w:val="Default"/>
        <w:numPr>
          <w:ilvl w:val="0"/>
          <w:numId w:val="2"/>
        </w:numPr>
        <w:spacing w:line="14" w:lineRule="atLeast"/>
        <w:ind w:left="426" w:hanging="426"/>
        <w:rPr>
          <w:rFonts w:ascii="Meiryo" w:eastAsia="Meiryo" w:hAnsi="Meiryo" w:cs="Times New Roman"/>
          <w:color w:val="auto"/>
          <w:sz w:val="20"/>
          <w:szCs w:val="20"/>
        </w:rPr>
      </w:pPr>
      <w:r w:rsidRPr="00240E07">
        <w:rPr>
          <w:rFonts w:ascii="Meiryo" w:eastAsia="Meiryo" w:hAnsi="Meiryo" w:cs="Times New Roman"/>
          <w:color w:val="auto"/>
          <w:sz w:val="20"/>
          <w:szCs w:val="20"/>
        </w:rPr>
        <w:t xml:space="preserve">Contact met de </w:t>
      </w:r>
      <w:r>
        <w:rPr>
          <w:rFonts w:ascii="Meiryo" w:eastAsia="Meiryo" w:hAnsi="Meiryo" w:cs="Times New Roman"/>
          <w:color w:val="auto"/>
          <w:sz w:val="20"/>
          <w:szCs w:val="20"/>
        </w:rPr>
        <w:t>betrokkene</w:t>
      </w:r>
      <w:r w:rsidRPr="00240E07">
        <w:rPr>
          <w:rFonts w:ascii="Meiryo" w:eastAsia="Meiryo" w:hAnsi="Meiryo" w:cs="Times New Roman"/>
          <w:color w:val="auto"/>
          <w:sz w:val="20"/>
          <w:szCs w:val="20"/>
        </w:rPr>
        <w:t xml:space="preserve">/ouder(s)/vertegenwoordiger(s) over de bespreking van hun casus in het RET loopt via de </w:t>
      </w:r>
      <w:r>
        <w:rPr>
          <w:rFonts w:ascii="Meiryo" w:eastAsia="Meiryo" w:hAnsi="Meiryo" w:cs="Times New Roman"/>
          <w:color w:val="auto"/>
          <w:sz w:val="20"/>
          <w:szCs w:val="20"/>
        </w:rPr>
        <w:t>r</w:t>
      </w:r>
      <w:r w:rsidRPr="00240E07">
        <w:rPr>
          <w:rFonts w:ascii="Meiryo" w:eastAsia="Meiryo" w:hAnsi="Meiryo" w:cs="Times New Roman"/>
          <w:color w:val="auto"/>
          <w:sz w:val="20"/>
          <w:szCs w:val="20"/>
        </w:rPr>
        <w:t>egisseur</w:t>
      </w:r>
      <w:r>
        <w:rPr>
          <w:rFonts w:ascii="Meiryo" w:eastAsia="Meiryo" w:hAnsi="Meiryo" w:cs="Times New Roman"/>
          <w:color w:val="auto"/>
          <w:sz w:val="20"/>
          <w:szCs w:val="20"/>
        </w:rPr>
        <w:t>/behandelaar.</w:t>
      </w:r>
    </w:p>
    <w:p w14:paraId="625CD279" w14:textId="77777777" w:rsidR="00030878" w:rsidRPr="00240E07" w:rsidRDefault="00030878" w:rsidP="00030878">
      <w:pPr>
        <w:pStyle w:val="Default"/>
        <w:numPr>
          <w:ilvl w:val="0"/>
          <w:numId w:val="2"/>
        </w:numPr>
        <w:spacing w:line="14" w:lineRule="atLeast"/>
        <w:ind w:left="426" w:hanging="426"/>
        <w:rPr>
          <w:rFonts w:ascii="Meiryo" w:eastAsia="Meiryo" w:hAnsi="Meiryo" w:cs="Times New Roman"/>
          <w:color w:val="auto"/>
          <w:sz w:val="20"/>
          <w:szCs w:val="20"/>
        </w:rPr>
      </w:pPr>
      <w:r w:rsidRPr="00240E07">
        <w:rPr>
          <w:rFonts w:ascii="Meiryo" w:eastAsia="Meiryo" w:hAnsi="Meiryo" w:cs="Times New Roman"/>
          <w:color w:val="auto"/>
          <w:sz w:val="20"/>
          <w:szCs w:val="20"/>
        </w:rPr>
        <w:t xml:space="preserve">De inbrenger is verantwoordelijk voor het regelen van toestemming de </w:t>
      </w:r>
      <w:r>
        <w:rPr>
          <w:rFonts w:ascii="Meiryo" w:eastAsia="Meiryo" w:hAnsi="Meiryo" w:cs="Times New Roman"/>
          <w:color w:val="auto"/>
          <w:sz w:val="20"/>
          <w:szCs w:val="20"/>
        </w:rPr>
        <w:t>betrokkene</w:t>
      </w:r>
      <w:r w:rsidRPr="00240E07">
        <w:rPr>
          <w:rFonts w:ascii="Meiryo" w:eastAsia="Meiryo" w:hAnsi="Meiryo" w:cs="Times New Roman"/>
          <w:color w:val="auto"/>
          <w:sz w:val="20"/>
          <w:szCs w:val="20"/>
        </w:rPr>
        <w:t>/ouder(s) en legt dit vast in het lokale dossier</w:t>
      </w:r>
      <w:r>
        <w:rPr>
          <w:rFonts w:ascii="Meiryo" w:eastAsia="Meiryo" w:hAnsi="Meiryo" w:cs="Times New Roman"/>
          <w:color w:val="auto"/>
          <w:sz w:val="20"/>
          <w:szCs w:val="20"/>
        </w:rPr>
        <w:t>.</w:t>
      </w:r>
    </w:p>
    <w:p w14:paraId="1E035695" w14:textId="77777777" w:rsidR="00030878" w:rsidRPr="00240E07" w:rsidRDefault="00030878" w:rsidP="00030878">
      <w:pPr>
        <w:pStyle w:val="Default"/>
        <w:numPr>
          <w:ilvl w:val="0"/>
          <w:numId w:val="2"/>
        </w:numPr>
        <w:spacing w:line="14" w:lineRule="atLeast"/>
        <w:ind w:left="426" w:hanging="426"/>
        <w:rPr>
          <w:rFonts w:ascii="Meiryo" w:eastAsia="Meiryo" w:hAnsi="Meiryo" w:cs="Times New Roman"/>
          <w:color w:val="auto"/>
          <w:sz w:val="20"/>
          <w:szCs w:val="20"/>
        </w:rPr>
      </w:pPr>
      <w:r w:rsidRPr="00240E07">
        <w:rPr>
          <w:rFonts w:ascii="Meiryo" w:eastAsia="Meiryo" w:hAnsi="Meiryo" w:cs="Times New Roman"/>
          <w:color w:val="auto"/>
          <w:sz w:val="20"/>
          <w:szCs w:val="20"/>
        </w:rPr>
        <w:t>De regisseur</w:t>
      </w:r>
      <w:r>
        <w:rPr>
          <w:rFonts w:ascii="Meiryo" w:eastAsia="Meiryo" w:hAnsi="Meiryo" w:cs="Times New Roman"/>
          <w:color w:val="auto"/>
          <w:sz w:val="20"/>
          <w:szCs w:val="20"/>
        </w:rPr>
        <w:t>/behandelaar</w:t>
      </w:r>
      <w:r w:rsidRPr="00240E07">
        <w:rPr>
          <w:rFonts w:ascii="Meiryo" w:eastAsia="Meiryo" w:hAnsi="Meiryo" w:cs="Times New Roman"/>
          <w:color w:val="auto"/>
          <w:sz w:val="20"/>
          <w:szCs w:val="20"/>
        </w:rPr>
        <w:t xml:space="preserve"> is ‘eigenaar’ en heeft de regie</w:t>
      </w:r>
      <w:r>
        <w:rPr>
          <w:rFonts w:ascii="Meiryo" w:eastAsia="Meiryo" w:hAnsi="Meiryo" w:cs="Times New Roman"/>
          <w:color w:val="auto"/>
          <w:sz w:val="20"/>
          <w:szCs w:val="20"/>
        </w:rPr>
        <w:t>.</w:t>
      </w:r>
    </w:p>
    <w:p w14:paraId="011D57D1" w14:textId="77777777" w:rsidR="00030878" w:rsidRDefault="00030878" w:rsidP="00030878">
      <w:pPr>
        <w:numPr>
          <w:ilvl w:val="0"/>
          <w:numId w:val="2"/>
        </w:numPr>
        <w:spacing w:before="100" w:beforeAutospacing="1" w:after="100" w:afterAutospacing="1" w:line="14" w:lineRule="atLeast"/>
        <w:ind w:left="426" w:hanging="426"/>
        <w:rPr>
          <w:rFonts w:ascii="Meiryo" w:eastAsia="Meiryo" w:hAnsi="Meiryo"/>
        </w:rPr>
      </w:pPr>
      <w:r w:rsidRPr="00240E07">
        <w:rPr>
          <w:rFonts w:ascii="Meiryo" w:eastAsia="Meiryo" w:hAnsi="Meiryo"/>
        </w:rPr>
        <w:t>Het lokale team is verantwoordelijk voor de inzet sociale kaart</w:t>
      </w:r>
      <w:r>
        <w:rPr>
          <w:rFonts w:ascii="Meiryo" w:eastAsia="Meiryo" w:hAnsi="Meiryo"/>
        </w:rPr>
        <w:t>.</w:t>
      </w:r>
    </w:p>
    <w:p w14:paraId="78CB772E" w14:textId="1385D6C0" w:rsidR="00716759" w:rsidRPr="00240E07" w:rsidRDefault="00716759" w:rsidP="00030878">
      <w:pPr>
        <w:numPr>
          <w:ilvl w:val="0"/>
          <w:numId w:val="2"/>
        </w:numPr>
        <w:spacing w:before="100" w:beforeAutospacing="1" w:after="100" w:afterAutospacing="1" w:line="14" w:lineRule="atLeast"/>
        <w:ind w:left="426" w:hanging="426"/>
        <w:rPr>
          <w:rFonts w:ascii="Meiryo" w:eastAsia="Meiryo" w:hAnsi="Meiryo"/>
        </w:rPr>
      </w:pPr>
      <w:r>
        <w:rPr>
          <w:rFonts w:ascii="Meiryo" w:eastAsia="Meiryo" w:hAnsi="Meiryo"/>
        </w:rPr>
        <w:t>Het RET monitort de casus.</w:t>
      </w:r>
    </w:p>
    <w:p w14:paraId="7E51DC5C" w14:textId="77777777" w:rsidR="00030878" w:rsidRPr="00240E07" w:rsidRDefault="00030878" w:rsidP="00030878">
      <w:pPr>
        <w:pStyle w:val="Lijstalinea"/>
        <w:spacing w:line="14" w:lineRule="atLeast"/>
        <w:ind w:left="426"/>
        <w:rPr>
          <w:rFonts w:ascii="Meiryo" w:eastAsia="Meiryo" w:hAnsi="Meiryo"/>
          <w:b/>
        </w:rPr>
      </w:pPr>
    </w:p>
    <w:p w14:paraId="257FBA1F" w14:textId="77777777" w:rsidR="00030878" w:rsidRPr="00022592" w:rsidRDefault="00030878" w:rsidP="00030878">
      <w:pPr>
        <w:pStyle w:val="Lijstalinea"/>
        <w:numPr>
          <w:ilvl w:val="0"/>
          <w:numId w:val="1"/>
        </w:numPr>
        <w:spacing w:line="14" w:lineRule="atLeast"/>
        <w:ind w:left="426" w:hanging="426"/>
        <w:rPr>
          <w:rFonts w:ascii="Meiryo" w:eastAsia="Meiryo" w:hAnsi="Meiryo"/>
          <w:b/>
          <w:color w:val="273273"/>
        </w:rPr>
      </w:pPr>
      <w:r w:rsidRPr="00022592">
        <w:rPr>
          <w:rFonts w:ascii="Meiryo" w:eastAsia="Meiryo" w:hAnsi="Meiryo"/>
          <w:b/>
          <w:color w:val="273273"/>
        </w:rPr>
        <w:t xml:space="preserve">Deelnemers </w:t>
      </w:r>
      <w:r>
        <w:rPr>
          <w:rFonts w:ascii="Meiryo" w:eastAsia="Meiryo" w:hAnsi="Meiryo"/>
          <w:b/>
          <w:color w:val="273273"/>
        </w:rPr>
        <w:t>(nog in vorming)</w:t>
      </w:r>
    </w:p>
    <w:p w14:paraId="3014051D" w14:textId="304BF47B" w:rsidR="00030878" w:rsidRPr="008C2404" w:rsidRDefault="00030878" w:rsidP="00030878">
      <w:pPr>
        <w:spacing w:line="14" w:lineRule="atLeast"/>
        <w:rPr>
          <w:rFonts w:ascii="Meiryo" w:eastAsia="Meiryo" w:hAnsi="Meiryo"/>
        </w:rPr>
      </w:pPr>
      <w:r w:rsidRPr="008C2404">
        <w:rPr>
          <w:rFonts w:ascii="Meiryo" w:eastAsia="Meiryo" w:hAnsi="Meiryo"/>
        </w:rPr>
        <w:t xml:space="preserve">Het RET bestaat uit </w:t>
      </w:r>
      <w:r>
        <w:rPr>
          <w:rFonts w:ascii="Meiryo" w:eastAsia="Meiryo" w:hAnsi="Meiryo"/>
        </w:rPr>
        <w:t xml:space="preserve">een team </w:t>
      </w:r>
      <w:r w:rsidRPr="008C2404">
        <w:rPr>
          <w:rFonts w:ascii="Meiryo" w:eastAsia="Meiryo" w:hAnsi="Meiryo"/>
        </w:rPr>
        <w:t>vaste deelnemers, d</w:t>
      </w:r>
      <w:r>
        <w:rPr>
          <w:rFonts w:ascii="Meiryo" w:eastAsia="Meiryo" w:hAnsi="Meiryo"/>
        </w:rPr>
        <w:t>ie</w:t>
      </w:r>
      <w:r w:rsidRPr="008C2404">
        <w:rPr>
          <w:rFonts w:ascii="Meiryo" w:eastAsia="Meiryo" w:hAnsi="Meiryo"/>
        </w:rPr>
        <w:t xml:space="preserve"> elke </w:t>
      </w:r>
      <w:r>
        <w:rPr>
          <w:rFonts w:ascii="Meiryo" w:eastAsia="Meiryo" w:hAnsi="Meiryo"/>
        </w:rPr>
        <w:t>week</w:t>
      </w:r>
      <w:r w:rsidRPr="008C2404">
        <w:rPr>
          <w:rFonts w:ascii="Meiryo" w:eastAsia="Meiryo" w:hAnsi="Meiryo"/>
        </w:rPr>
        <w:t xml:space="preserve"> bij elkaar kom</w:t>
      </w:r>
      <w:r>
        <w:rPr>
          <w:rFonts w:ascii="Meiryo" w:eastAsia="Meiryo" w:hAnsi="Meiryo"/>
        </w:rPr>
        <w:t>en</w:t>
      </w:r>
      <w:r w:rsidRPr="008C2404">
        <w:rPr>
          <w:rFonts w:ascii="Meiryo" w:eastAsia="Meiryo" w:hAnsi="Meiryo"/>
        </w:rPr>
        <w:t>. De vaste deelnemers zijn: voorzitter</w:t>
      </w:r>
      <w:r w:rsidR="00A429D8">
        <w:rPr>
          <w:rFonts w:ascii="Meiryo" w:eastAsia="Meiryo" w:hAnsi="Meiryo"/>
        </w:rPr>
        <w:t xml:space="preserve">, </w:t>
      </w:r>
      <w:r w:rsidR="00716759">
        <w:rPr>
          <w:rFonts w:ascii="Meiryo" w:eastAsia="Meiryo" w:hAnsi="Meiryo"/>
        </w:rPr>
        <w:t>p</w:t>
      </w:r>
      <w:r w:rsidR="00A429D8">
        <w:rPr>
          <w:rFonts w:ascii="Meiryo" w:eastAsia="Meiryo" w:hAnsi="Meiryo"/>
        </w:rPr>
        <w:t>rocesregisseur</w:t>
      </w:r>
      <w:r w:rsidRPr="008C2404">
        <w:rPr>
          <w:rFonts w:ascii="Meiryo" w:eastAsia="Meiryo" w:hAnsi="Meiryo"/>
        </w:rPr>
        <w:t xml:space="preserve"> en secretaris</w:t>
      </w:r>
      <w:r>
        <w:rPr>
          <w:rFonts w:ascii="Meiryo" w:eastAsia="Meiryo" w:hAnsi="Meiryo"/>
        </w:rPr>
        <w:t xml:space="preserve">, GGZ, Leviaan, Parlan, Leekerweide, Onderwijs, en gedragsexperts uit de gemeente Hoorn en Medemblik. </w:t>
      </w:r>
    </w:p>
    <w:p w14:paraId="0B14F8D0" w14:textId="77777777" w:rsidR="00030878" w:rsidRDefault="00030878" w:rsidP="00030878">
      <w:pPr>
        <w:spacing w:line="14" w:lineRule="atLeast"/>
        <w:rPr>
          <w:rFonts w:ascii="Meiryo" w:eastAsia="Meiryo" w:hAnsi="Meiryo"/>
        </w:rPr>
      </w:pPr>
    </w:p>
    <w:p w14:paraId="3E99FDC8" w14:textId="77777777" w:rsidR="00030878" w:rsidRPr="00BD21CB" w:rsidRDefault="00030878" w:rsidP="00030878">
      <w:pPr>
        <w:spacing w:line="14" w:lineRule="atLeast"/>
        <w:rPr>
          <w:rFonts w:ascii="Meiryo" w:eastAsia="Meiryo" w:hAnsi="Meiryo" w:cs="Arial"/>
        </w:rPr>
      </w:pPr>
      <w:r w:rsidRPr="00240E07">
        <w:rPr>
          <w:rFonts w:ascii="Meiryo" w:eastAsia="Meiryo" w:hAnsi="Meiryo" w:cs="Arial"/>
        </w:rPr>
        <w:t xml:space="preserve">Voor iedere bijeenkomst van het RET kunnen </w:t>
      </w:r>
      <w:r>
        <w:rPr>
          <w:rFonts w:ascii="Meiryo" w:eastAsia="Meiryo" w:hAnsi="Meiryo" w:cs="Arial"/>
        </w:rPr>
        <w:t xml:space="preserve">aanvullend onafhankelijke experts worden uitgenodigd. </w:t>
      </w:r>
      <w:r w:rsidRPr="00240E07">
        <w:rPr>
          <w:rFonts w:ascii="Meiryo" w:eastAsia="Meiryo" w:hAnsi="Meiryo" w:cs="Arial"/>
        </w:rPr>
        <w:t>Waar nodig kan het CCE aan tafel worden gevraagd; dit zou ook al in de aanloop naar een overleg van het RET kunnen.</w:t>
      </w:r>
    </w:p>
    <w:p w14:paraId="34A9C0AB" w14:textId="77777777" w:rsidR="00030878" w:rsidRPr="00240E07" w:rsidRDefault="00030878" w:rsidP="00030878">
      <w:pPr>
        <w:spacing w:line="14" w:lineRule="atLeast"/>
        <w:rPr>
          <w:rFonts w:ascii="Meiryo" w:eastAsia="Meiryo" w:hAnsi="Meiryo"/>
          <w:b/>
        </w:rPr>
      </w:pPr>
    </w:p>
    <w:p w14:paraId="6F511FE2" w14:textId="77777777" w:rsidR="00030878" w:rsidRPr="008C2404" w:rsidRDefault="00030878" w:rsidP="00030878">
      <w:pPr>
        <w:spacing w:line="14" w:lineRule="atLeast"/>
        <w:rPr>
          <w:rFonts w:ascii="Meiryo" w:eastAsia="Meiryo" w:hAnsi="Meiryo"/>
          <w:b/>
          <w:bCs/>
          <w:sz w:val="32"/>
          <w:szCs w:val="32"/>
        </w:rPr>
      </w:pPr>
      <w:r w:rsidRPr="00240E07">
        <w:rPr>
          <w:rFonts w:ascii="Meiryo" w:eastAsia="Meiryo" w:hAnsi="Meiryo"/>
        </w:rPr>
        <w:t xml:space="preserve">Indien er naast de vaste deelnemers, andere partijen moeten worden uitgenodigd, wordt dit vermeldt op het inbrengformulier. In overleg met de </w:t>
      </w:r>
      <w:r>
        <w:rPr>
          <w:rFonts w:ascii="Meiryo" w:eastAsia="Meiryo" w:hAnsi="Meiryo"/>
        </w:rPr>
        <w:t xml:space="preserve">procesregisseur </w:t>
      </w:r>
      <w:r w:rsidRPr="00240E07">
        <w:rPr>
          <w:rFonts w:ascii="Meiryo" w:eastAsia="Meiryo" w:hAnsi="Meiryo"/>
        </w:rPr>
        <w:t xml:space="preserve">van het RET worden </w:t>
      </w:r>
      <w:r w:rsidRPr="00240E07">
        <w:rPr>
          <w:rFonts w:ascii="Meiryo" w:eastAsia="Meiryo" w:hAnsi="Meiryo"/>
        </w:rPr>
        <w:lastRenderedPageBreak/>
        <w:t>afspraken gemaakt, wie welke extra partij uitnodigt voor het RET. De inbrenger blijft verantwoordelijk voor het uitnodigen van casus specifieke partijen die reeds zijn betrokken</w:t>
      </w:r>
      <w:r>
        <w:rPr>
          <w:rFonts w:ascii="Meiryo" w:eastAsia="Meiryo" w:hAnsi="Meiryo"/>
        </w:rPr>
        <w:t xml:space="preserve">. </w:t>
      </w:r>
    </w:p>
    <w:p w14:paraId="2F9F76E5" w14:textId="77777777" w:rsidR="008A22AA" w:rsidRPr="00240E07" w:rsidRDefault="008A22AA" w:rsidP="00240E07">
      <w:pPr>
        <w:spacing w:line="14" w:lineRule="atLeast"/>
        <w:rPr>
          <w:rFonts w:ascii="Meiryo" w:eastAsia="Meiryo" w:hAnsi="Meiryo"/>
        </w:rPr>
      </w:pPr>
    </w:p>
    <w:sectPr w:rsidR="008A22AA" w:rsidRPr="00240E07" w:rsidSect="00444D57">
      <w:footerReference w:type="even" r:id="rId8"/>
      <w:footerReference w:type="default" r:id="rId9"/>
      <w:footerReference w:type="first" r:id="rId10"/>
      <w:pgSz w:w="11906" w:h="16838" w:code="9"/>
      <w:pgMar w:top="1418" w:right="1021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72FDC" w14:textId="77777777" w:rsidR="00444D57" w:rsidRDefault="00444D57" w:rsidP="00C13F97">
      <w:pPr>
        <w:spacing w:line="240" w:lineRule="auto"/>
      </w:pPr>
      <w:r>
        <w:separator/>
      </w:r>
    </w:p>
  </w:endnote>
  <w:endnote w:type="continuationSeparator" w:id="0">
    <w:p w14:paraId="188EEAFE" w14:textId="77777777" w:rsidR="00444D57" w:rsidRDefault="00444D57" w:rsidP="00C1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0EBA" w14:textId="77777777" w:rsidR="00D56160" w:rsidRDefault="00BC1350">
    <w:pPr>
      <w:pStyle w:val="Voetteks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CA13" w14:textId="3ADBCB76" w:rsidR="00D56160" w:rsidRPr="00300298" w:rsidRDefault="00BC1350" w:rsidP="00300298">
    <w:pPr>
      <w:pStyle w:val="Voettekst"/>
      <w:rPr>
        <w:i/>
        <w:iCs/>
        <w:sz w:val="18"/>
        <w:szCs w:val="18"/>
      </w:rPr>
    </w:pPr>
    <w:r w:rsidRPr="00300298">
      <w:rPr>
        <w:i/>
        <w:iCs/>
        <w:sz w:val="18"/>
        <w:szCs w:val="18"/>
      </w:rPr>
      <w:tab/>
    </w:r>
    <w:r w:rsidR="00300298">
      <w:rPr>
        <w:i/>
        <w:iCs/>
        <w:sz w:val="18"/>
        <w:szCs w:val="18"/>
      </w:rPr>
      <w:t xml:space="preserve">                                                                                                                                                         </w:t>
    </w:r>
    <w:r w:rsidR="00300298" w:rsidRPr="00300298">
      <w:rPr>
        <w:i/>
        <w:iCs/>
        <w:color w:val="D9D9D9" w:themeColor="background1" w:themeShade="D9"/>
        <w:sz w:val="18"/>
        <w:szCs w:val="18"/>
      </w:rPr>
      <w:t>Versie februari 2024</w:t>
    </w:r>
    <w:r w:rsidRPr="00300298">
      <w:rPr>
        <w:i/>
        <w:iCs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3FD7" w14:textId="77777777" w:rsidR="00D56160" w:rsidRDefault="00BC1350" w:rsidP="00BC1350">
    <w:pPr>
      <w:pStyle w:val="Voet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EF66" w14:textId="77777777" w:rsidR="00444D57" w:rsidRDefault="00444D57" w:rsidP="00C13F97">
      <w:pPr>
        <w:spacing w:line="240" w:lineRule="auto"/>
      </w:pPr>
      <w:r>
        <w:separator/>
      </w:r>
    </w:p>
  </w:footnote>
  <w:footnote w:type="continuationSeparator" w:id="0">
    <w:p w14:paraId="72FA25FC" w14:textId="77777777" w:rsidR="00444D57" w:rsidRDefault="00444D57" w:rsidP="00C13F97">
      <w:pPr>
        <w:spacing w:line="240" w:lineRule="auto"/>
      </w:pPr>
      <w:r>
        <w:continuationSeparator/>
      </w:r>
    </w:p>
  </w:footnote>
  <w:footnote w:id="1">
    <w:p w14:paraId="436339C3" w14:textId="7AFC12D4" w:rsidR="00240E07" w:rsidRPr="00010DE3" w:rsidRDefault="00240E07" w:rsidP="00240E07">
      <w:pPr>
        <w:pStyle w:val="Voetnoottekst"/>
        <w:rPr>
          <w:i/>
          <w:sz w:val="18"/>
          <w:szCs w:val="18"/>
        </w:rPr>
      </w:pPr>
      <w:r w:rsidRPr="00010DE3">
        <w:rPr>
          <w:rStyle w:val="Voetnootmarkering"/>
          <w:i/>
          <w:sz w:val="18"/>
          <w:szCs w:val="18"/>
        </w:rPr>
        <w:footnoteRef/>
      </w:r>
      <w:r w:rsidRPr="00010DE3">
        <w:rPr>
          <w:i/>
          <w:sz w:val="18"/>
          <w:szCs w:val="18"/>
        </w:rPr>
        <w:t xml:space="preserve"> Inbrenger is verantwoordelijk voor het regelen en vastleggen van de toestemming van de jeugdige</w:t>
      </w:r>
      <w:r w:rsidR="006E58B4">
        <w:rPr>
          <w:i/>
          <w:sz w:val="18"/>
          <w:szCs w:val="18"/>
        </w:rPr>
        <w:t xml:space="preserve"> en </w:t>
      </w:r>
      <w:r w:rsidRPr="00010DE3">
        <w:rPr>
          <w:i/>
          <w:sz w:val="18"/>
          <w:szCs w:val="18"/>
        </w:rPr>
        <w:t>ouder(s)</w:t>
      </w:r>
      <w:r w:rsidR="006E58B4">
        <w:rPr>
          <w:i/>
          <w:sz w:val="18"/>
          <w:szCs w:val="18"/>
        </w:rPr>
        <w:t>/verzorger(s)</w:t>
      </w:r>
      <w:r w:rsidRPr="00010DE3">
        <w:rPr>
          <w:i/>
          <w:sz w:val="18"/>
          <w:szCs w:val="18"/>
        </w:rPr>
        <w:t xml:space="preserve"> </w:t>
      </w:r>
    </w:p>
  </w:footnote>
  <w:footnote w:id="2">
    <w:p w14:paraId="060E1AFF" w14:textId="53317D79" w:rsidR="00E6246F" w:rsidRPr="00010DE3" w:rsidRDefault="00E6246F" w:rsidP="00E6246F">
      <w:pPr>
        <w:pStyle w:val="Voetnoottekst"/>
        <w:rPr>
          <w:i/>
          <w:sz w:val="18"/>
          <w:szCs w:val="18"/>
        </w:rPr>
      </w:pPr>
      <w:r w:rsidRPr="00010DE3">
        <w:rPr>
          <w:rStyle w:val="Voetnootmarkering"/>
          <w:i/>
          <w:sz w:val="18"/>
          <w:szCs w:val="18"/>
        </w:rPr>
        <w:footnoteRef/>
      </w:r>
      <w:r w:rsidRPr="00010DE3">
        <w:rPr>
          <w:i/>
          <w:sz w:val="18"/>
          <w:szCs w:val="18"/>
        </w:rPr>
        <w:t xml:space="preserve"> </w:t>
      </w:r>
      <w:r w:rsidR="005F00E1">
        <w:rPr>
          <w:i/>
          <w:sz w:val="18"/>
          <w:szCs w:val="18"/>
        </w:rPr>
        <w:t xml:space="preserve">Een </w:t>
      </w:r>
      <w:r w:rsidR="003B32AF">
        <w:rPr>
          <w:i/>
          <w:sz w:val="18"/>
          <w:szCs w:val="18"/>
        </w:rPr>
        <w:t>rondetafelgesprek</w:t>
      </w:r>
      <w:r w:rsidR="005F00E1">
        <w:rPr>
          <w:i/>
          <w:sz w:val="18"/>
          <w:szCs w:val="18"/>
        </w:rPr>
        <w:t xml:space="preserve"> i</w:t>
      </w:r>
      <w:r>
        <w:rPr>
          <w:i/>
          <w:sz w:val="18"/>
          <w:szCs w:val="18"/>
        </w:rPr>
        <w:t xml:space="preserve">s een gesprek met de betrokken (zorg)professionals, gemeente, ouder(s)/verzorger(s) en de jeugdige. In het gesprek wordt </w:t>
      </w:r>
      <w:r w:rsidR="005F00E1">
        <w:rPr>
          <w:i/>
          <w:sz w:val="18"/>
          <w:szCs w:val="18"/>
        </w:rPr>
        <w:t xml:space="preserve">besproken hoe de stagnatie doorbroken kan werken en/of kunnen maatwerkoplossingen gecreëerd worden. </w:t>
      </w:r>
    </w:p>
  </w:footnote>
  <w:footnote w:id="3">
    <w:p w14:paraId="685A786B" w14:textId="77777777" w:rsidR="00240E07" w:rsidRDefault="00240E07" w:rsidP="00240E0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A2419B">
        <w:rPr>
          <w:i/>
          <w:sz w:val="18"/>
          <w:szCs w:val="18"/>
        </w:rPr>
        <w:t>Zie toelichting en spelregels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B3C"/>
    <w:multiLevelType w:val="hybridMultilevel"/>
    <w:tmpl w:val="BD10A5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649"/>
    <w:multiLevelType w:val="hybridMultilevel"/>
    <w:tmpl w:val="7B26CD14"/>
    <w:lvl w:ilvl="0" w:tplc="7C9E2A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C1A68"/>
    <w:multiLevelType w:val="hybridMultilevel"/>
    <w:tmpl w:val="F5CE8F84"/>
    <w:lvl w:ilvl="0" w:tplc="7C9E2A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049F8"/>
    <w:multiLevelType w:val="hybridMultilevel"/>
    <w:tmpl w:val="078849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06CEF"/>
    <w:multiLevelType w:val="hybridMultilevel"/>
    <w:tmpl w:val="AAB69AA4"/>
    <w:lvl w:ilvl="0" w:tplc="7C9E2A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07AB4"/>
    <w:multiLevelType w:val="hybridMultilevel"/>
    <w:tmpl w:val="3E5EF3B4"/>
    <w:lvl w:ilvl="0" w:tplc="7C9E2A0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FA4EE2"/>
    <w:multiLevelType w:val="hybridMultilevel"/>
    <w:tmpl w:val="D3365D84"/>
    <w:lvl w:ilvl="0" w:tplc="7C9E2A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192276">
    <w:abstractNumId w:val="3"/>
  </w:num>
  <w:num w:numId="2" w16cid:durableId="1064915318">
    <w:abstractNumId w:val="0"/>
  </w:num>
  <w:num w:numId="3" w16cid:durableId="595557601">
    <w:abstractNumId w:val="6"/>
  </w:num>
  <w:num w:numId="4" w16cid:durableId="1539315985">
    <w:abstractNumId w:val="2"/>
  </w:num>
  <w:num w:numId="5" w16cid:durableId="1754427724">
    <w:abstractNumId w:val="1"/>
  </w:num>
  <w:num w:numId="6" w16cid:durableId="1629699379">
    <w:abstractNumId w:val="5"/>
  </w:num>
  <w:num w:numId="7" w16cid:durableId="370224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07"/>
    <w:rsid w:val="00022592"/>
    <w:rsid w:val="00030878"/>
    <w:rsid w:val="0003530E"/>
    <w:rsid w:val="00091546"/>
    <w:rsid w:val="000B0456"/>
    <w:rsid w:val="000D10E8"/>
    <w:rsid w:val="000E2238"/>
    <w:rsid w:val="00112F82"/>
    <w:rsid w:val="00131C48"/>
    <w:rsid w:val="001B58B6"/>
    <w:rsid w:val="001C7AE4"/>
    <w:rsid w:val="001E2E6B"/>
    <w:rsid w:val="00201218"/>
    <w:rsid w:val="00221D65"/>
    <w:rsid w:val="00240E07"/>
    <w:rsid w:val="00300298"/>
    <w:rsid w:val="00301136"/>
    <w:rsid w:val="00305EC9"/>
    <w:rsid w:val="003073EA"/>
    <w:rsid w:val="003B32AF"/>
    <w:rsid w:val="003E3BC5"/>
    <w:rsid w:val="00412751"/>
    <w:rsid w:val="00442A79"/>
    <w:rsid w:val="00444D57"/>
    <w:rsid w:val="00447D85"/>
    <w:rsid w:val="004825C3"/>
    <w:rsid w:val="004A2C9F"/>
    <w:rsid w:val="00566901"/>
    <w:rsid w:val="00576B56"/>
    <w:rsid w:val="005B289B"/>
    <w:rsid w:val="005E09B4"/>
    <w:rsid w:val="005F00E1"/>
    <w:rsid w:val="00626DB8"/>
    <w:rsid w:val="00632F7B"/>
    <w:rsid w:val="006B6C9A"/>
    <w:rsid w:val="006E58B4"/>
    <w:rsid w:val="006F77E3"/>
    <w:rsid w:val="00716759"/>
    <w:rsid w:val="00754F36"/>
    <w:rsid w:val="007610B0"/>
    <w:rsid w:val="007702A5"/>
    <w:rsid w:val="007B0EED"/>
    <w:rsid w:val="007F4F41"/>
    <w:rsid w:val="008111DF"/>
    <w:rsid w:val="00811BAE"/>
    <w:rsid w:val="00817596"/>
    <w:rsid w:val="0086078F"/>
    <w:rsid w:val="00865F6B"/>
    <w:rsid w:val="00896499"/>
    <w:rsid w:val="008A22AA"/>
    <w:rsid w:val="008B05BE"/>
    <w:rsid w:val="008D5F37"/>
    <w:rsid w:val="00923C23"/>
    <w:rsid w:val="0093722B"/>
    <w:rsid w:val="009A1B7B"/>
    <w:rsid w:val="009E230C"/>
    <w:rsid w:val="00A06842"/>
    <w:rsid w:val="00A429D8"/>
    <w:rsid w:val="00A467E6"/>
    <w:rsid w:val="00AF73BB"/>
    <w:rsid w:val="00B04886"/>
    <w:rsid w:val="00B34DF6"/>
    <w:rsid w:val="00B73FA2"/>
    <w:rsid w:val="00BB5377"/>
    <w:rsid w:val="00BC1350"/>
    <w:rsid w:val="00BD21CB"/>
    <w:rsid w:val="00BD3C06"/>
    <w:rsid w:val="00C12028"/>
    <w:rsid w:val="00C139D6"/>
    <w:rsid w:val="00C13F97"/>
    <w:rsid w:val="00C5094A"/>
    <w:rsid w:val="00D032E7"/>
    <w:rsid w:val="00D56160"/>
    <w:rsid w:val="00D86414"/>
    <w:rsid w:val="00DA53B4"/>
    <w:rsid w:val="00DB2C59"/>
    <w:rsid w:val="00E21EE6"/>
    <w:rsid w:val="00E52C8E"/>
    <w:rsid w:val="00E60DCD"/>
    <w:rsid w:val="00E6246F"/>
    <w:rsid w:val="00EC121D"/>
    <w:rsid w:val="00EE1CBA"/>
    <w:rsid w:val="00EE7F1A"/>
    <w:rsid w:val="00F00A65"/>
    <w:rsid w:val="00F4768D"/>
    <w:rsid w:val="00F47C65"/>
    <w:rsid w:val="00F539DD"/>
    <w:rsid w:val="00F611AD"/>
    <w:rsid w:val="00F93A18"/>
    <w:rsid w:val="00FA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C6C12"/>
  <w15:chartTrackingRefBased/>
  <w15:docId w15:val="{5BFA3867-86C9-43BA-A7F7-F68079BC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0E07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611AD"/>
    <w:pPr>
      <w:keepNext/>
      <w:keepLines/>
      <w:spacing w:before="255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611AD"/>
    <w:pPr>
      <w:keepNext/>
      <w:keepLines/>
      <w:spacing w:before="255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611AD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13F9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3F97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BC1350"/>
    <w:pPr>
      <w:tabs>
        <w:tab w:val="center" w:pos="4536"/>
        <w:tab w:val="right" w:pos="9299"/>
      </w:tabs>
      <w:spacing w:line="240" w:lineRule="auto"/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BC1350"/>
    <w:rPr>
      <w:rFonts w:ascii="Arial" w:hAnsi="Arial"/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3F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3F97"/>
    <w:rPr>
      <w:rFonts w:ascii="Tahoma" w:hAnsi="Tahoma" w:cs="Tahoma"/>
      <w:sz w:val="16"/>
      <w:szCs w:val="16"/>
    </w:rPr>
  </w:style>
  <w:style w:type="paragraph" w:customStyle="1" w:styleId="Afzendergegevens">
    <w:name w:val="Afzendergegevens"/>
    <w:basedOn w:val="Standaard"/>
    <w:qFormat/>
    <w:rsid w:val="0086078F"/>
    <w:pPr>
      <w:spacing w:line="170" w:lineRule="atLeast"/>
    </w:pPr>
    <w:rPr>
      <w:sz w:val="14"/>
      <w:szCs w:val="14"/>
    </w:rPr>
  </w:style>
  <w:style w:type="paragraph" w:customStyle="1" w:styleId="Afzendernaam">
    <w:name w:val="Afzendernaam"/>
    <w:basedOn w:val="Standaard"/>
    <w:next w:val="Afzendergegevens"/>
    <w:qFormat/>
    <w:rsid w:val="007702A5"/>
    <w:pPr>
      <w:spacing w:after="70"/>
    </w:pPr>
    <w:rPr>
      <w:b/>
      <w:sz w:val="17"/>
      <w:szCs w:val="17"/>
    </w:rPr>
  </w:style>
  <w:style w:type="table" w:styleId="Tabelraster">
    <w:name w:val="Table Grid"/>
    <w:basedOn w:val="Standaardtabel"/>
    <w:rsid w:val="006F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ouradres">
    <w:name w:val="Retouradres"/>
    <w:basedOn w:val="Standaard"/>
    <w:next w:val="Standaard"/>
    <w:qFormat/>
    <w:rsid w:val="006F77E3"/>
    <w:rPr>
      <w:sz w:val="14"/>
      <w:szCs w:val="14"/>
    </w:rPr>
  </w:style>
  <w:style w:type="paragraph" w:customStyle="1" w:styleId="Zaaknummer">
    <w:name w:val="Zaaknummer"/>
    <w:basedOn w:val="Standaard"/>
    <w:next w:val="Standaard"/>
    <w:qFormat/>
    <w:rsid w:val="008B05BE"/>
    <w:rPr>
      <w:b/>
      <w:sz w:val="17"/>
      <w:szCs w:val="17"/>
    </w:rPr>
  </w:style>
  <w:style w:type="paragraph" w:styleId="Geenafstand">
    <w:name w:val="No Spacing"/>
    <w:uiPriority w:val="1"/>
    <w:qFormat/>
    <w:rsid w:val="008B05BE"/>
    <w:pPr>
      <w:spacing w:after="0" w:line="240" w:lineRule="auto"/>
    </w:pPr>
    <w:rPr>
      <w:rFonts w:ascii="Arial" w:hAnsi="Arial"/>
      <w:sz w:val="20"/>
    </w:rPr>
  </w:style>
  <w:style w:type="paragraph" w:customStyle="1" w:styleId="Onderwerp">
    <w:name w:val="Onderwerp"/>
    <w:basedOn w:val="Standaard"/>
    <w:next w:val="Standaard"/>
    <w:qFormat/>
    <w:rsid w:val="008B05BE"/>
    <w:rPr>
      <w:b/>
      <w:sz w:val="17"/>
      <w:szCs w:val="17"/>
    </w:rPr>
  </w:style>
  <w:style w:type="paragraph" w:customStyle="1" w:styleId="Bijlagevermelding">
    <w:name w:val="Bijlagevermelding"/>
    <w:basedOn w:val="Standaard"/>
    <w:qFormat/>
    <w:rsid w:val="000B0456"/>
    <w:pPr>
      <w:spacing w:line="170" w:lineRule="atLeast"/>
    </w:pPr>
    <w:rPr>
      <w:sz w:val="14"/>
    </w:rPr>
  </w:style>
  <w:style w:type="paragraph" w:customStyle="1" w:styleId="Zaaknummertoelichting">
    <w:name w:val="Zaaknummertoelichting"/>
    <w:basedOn w:val="Standaard"/>
    <w:qFormat/>
    <w:rsid w:val="000B0456"/>
    <w:pPr>
      <w:spacing w:line="170" w:lineRule="atLeast"/>
    </w:pPr>
    <w:rPr>
      <w:i/>
      <w:sz w:val="14"/>
    </w:rPr>
  </w:style>
  <w:style w:type="paragraph" w:customStyle="1" w:styleId="PlaatsEnDatum">
    <w:name w:val="PlaatsEnDatum"/>
    <w:basedOn w:val="Standaard"/>
    <w:qFormat/>
    <w:rsid w:val="00AF73BB"/>
    <w:pPr>
      <w:framePr w:hSpace="141" w:wrap="around" w:vAnchor="text" w:hAnchor="text" w:y="1"/>
      <w:suppressOverlap/>
    </w:pPr>
    <w:rPr>
      <w:sz w:val="17"/>
      <w:szCs w:val="17"/>
    </w:rPr>
  </w:style>
  <w:style w:type="paragraph" w:customStyle="1" w:styleId="Toelichting">
    <w:name w:val="Toelichting"/>
    <w:basedOn w:val="Standaard"/>
    <w:qFormat/>
    <w:rsid w:val="00447D85"/>
    <w:rPr>
      <w:i/>
    </w:rPr>
  </w:style>
  <w:style w:type="character" w:customStyle="1" w:styleId="Kop1Char">
    <w:name w:val="Kop 1 Char"/>
    <w:basedOn w:val="Standaardalinea-lettertype"/>
    <w:link w:val="Kop1"/>
    <w:uiPriority w:val="9"/>
    <w:rsid w:val="00F611AD"/>
    <w:rPr>
      <w:rFonts w:ascii="Arial" w:eastAsiaTheme="majorEastAsia" w:hAnsi="Arial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611A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611AD"/>
    <w:rPr>
      <w:rFonts w:ascii="Arial" w:eastAsiaTheme="majorEastAsia" w:hAnsi="Arial" w:cstheme="majorBidi"/>
      <w:b/>
      <w:bCs/>
      <w:sz w:val="20"/>
    </w:rPr>
  </w:style>
  <w:style w:type="character" w:styleId="Voetnootmarkering">
    <w:name w:val="footnote reference"/>
    <w:basedOn w:val="Standaardalinea-lettertype"/>
    <w:semiHidden/>
    <w:rsid w:val="00240E07"/>
    <w:rPr>
      <w:rFonts w:ascii="Arial" w:hAnsi="Arial"/>
      <w:vertAlign w:val="superscript"/>
    </w:rPr>
  </w:style>
  <w:style w:type="paragraph" w:customStyle="1" w:styleId="Default">
    <w:name w:val="Default"/>
    <w:rsid w:val="00240E0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40E07"/>
    <w:pPr>
      <w:ind w:left="720"/>
      <w:contextualSpacing/>
    </w:pPr>
  </w:style>
  <w:style w:type="paragraph" w:styleId="Voetnoottekst">
    <w:name w:val="footnote text"/>
    <w:basedOn w:val="Standaard"/>
    <w:link w:val="VoetnoottekstChar"/>
    <w:semiHidden/>
    <w:unhideWhenUsed/>
    <w:rsid w:val="00240E07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240E07"/>
    <w:rPr>
      <w:rFonts w:ascii="Arial" w:eastAsia="Times New Roman" w:hAnsi="Arial" w:cs="Times New Roman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467E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467E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467E6"/>
    <w:rPr>
      <w:rFonts w:ascii="Arial" w:eastAsia="Times New Roman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467E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467E6"/>
    <w:rPr>
      <w:rFonts w:ascii="Arial" w:eastAsia="Times New Roman" w:hAnsi="Arial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A429D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779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Normal.dotm gemeente Hoorn</vt:lpstr>
    </vt:vector>
  </TitlesOfParts>
  <Company>Gemeente Hoorn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 gemeente Hoorn</dc:title>
  <dc:subject>Standaard versie van Normal.dotm van gemeente Hoorn</dc:subject>
  <dc:creator>Bouwmeester, Demi</dc:creator>
  <cp:keywords>gemeente; Hoorn; standaard; Normal.dotm</cp:keywords>
  <dc:description/>
  <cp:lastModifiedBy>Frieda Tax</cp:lastModifiedBy>
  <cp:revision>3</cp:revision>
  <dcterms:created xsi:type="dcterms:W3CDTF">2024-02-21T13:28:00Z</dcterms:created>
  <dcterms:modified xsi:type="dcterms:W3CDTF">2024-02-21T13:33:00Z</dcterms:modified>
</cp:coreProperties>
</file>